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B4" w:rsidRPr="008A2532" w:rsidRDefault="005275B4" w:rsidP="005275B4">
      <w:pPr>
        <w:rPr>
          <w:rFonts w:ascii="Arial" w:hAnsi="Arial" w:cs="Arial"/>
          <w:b/>
          <w:lang w:val="sr-Latn-RS"/>
        </w:rPr>
      </w:pPr>
      <w:r w:rsidRPr="008A2532">
        <w:rPr>
          <w:rFonts w:ascii="Arial" w:hAnsi="Arial" w:cs="Arial"/>
          <w:noProof/>
        </w:rPr>
        <w:drawing>
          <wp:inline distT="0" distB="0" distL="0" distR="0" wp14:anchorId="54A3F9D0" wp14:editId="31B38125">
            <wp:extent cx="1590675" cy="1000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latib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243" cy="10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A0" w:rsidRPr="008A2532" w:rsidRDefault="00C31FA0" w:rsidP="00C31FA0">
      <w:pPr>
        <w:jc w:val="center"/>
        <w:rPr>
          <w:rFonts w:ascii="Arial" w:hAnsi="Arial" w:cs="Arial"/>
          <w:b/>
          <w:lang w:val="sr-Cyrl-RS"/>
        </w:rPr>
      </w:pPr>
      <w:r w:rsidRPr="008A2532">
        <w:rPr>
          <w:rFonts w:ascii="Arial" w:hAnsi="Arial" w:cs="Arial"/>
          <w:b/>
          <w:lang w:val="sr-Cyrl-RS"/>
        </w:rPr>
        <w:t>КОМУНАЛНО ЈАВНО</w:t>
      </w:r>
      <w:r w:rsidRPr="008A2532">
        <w:rPr>
          <w:rFonts w:ascii="Arial" w:hAnsi="Arial" w:cs="Arial"/>
          <w:b/>
          <w:lang w:val="sr-Latn-RS"/>
        </w:rPr>
        <w:t xml:space="preserve"> </w:t>
      </w:r>
      <w:r w:rsidRPr="008A2532">
        <w:rPr>
          <w:rFonts w:ascii="Arial" w:hAnsi="Arial" w:cs="Arial"/>
          <w:b/>
          <w:lang w:val="sr-Cyrl-RS"/>
        </w:rPr>
        <w:t xml:space="preserve"> ПРЕДУЗЕЋЕ </w:t>
      </w:r>
    </w:p>
    <w:p w:rsidR="00C31FA0" w:rsidRPr="008A2532" w:rsidRDefault="00F041F0" w:rsidP="00C31FA0">
      <w:pPr>
        <w:jc w:val="center"/>
        <w:rPr>
          <w:rFonts w:ascii="Arial" w:hAnsi="Arial" w:cs="Arial"/>
          <w:b/>
          <w:lang w:val="sr-Cyrl-RS"/>
        </w:rPr>
      </w:pPr>
      <w:r w:rsidRPr="008A2532">
        <w:rPr>
          <w:rFonts w:ascii="Arial" w:hAnsi="Arial" w:cs="Arial"/>
          <w:b/>
          <w:lang w:val="sr-Cyrl-RS"/>
        </w:rPr>
        <w:t>„</w:t>
      </w:r>
      <w:r w:rsidR="00C31FA0" w:rsidRPr="008A2532">
        <w:rPr>
          <w:rFonts w:ascii="Arial" w:hAnsi="Arial" w:cs="Arial"/>
          <w:b/>
          <w:lang w:val="sr-Cyrl-RS"/>
        </w:rPr>
        <w:t>ЗЛАТИБОР“</w:t>
      </w:r>
      <w:r w:rsidR="00E97B04" w:rsidRPr="008A2532">
        <w:rPr>
          <w:rFonts w:ascii="Arial" w:hAnsi="Arial" w:cs="Arial"/>
          <w:b/>
          <w:lang w:val="sr-Cyrl-RS"/>
        </w:rPr>
        <w:t xml:space="preserve"> </w:t>
      </w:r>
      <w:r w:rsidR="00C31FA0" w:rsidRPr="008A2532">
        <w:rPr>
          <w:rFonts w:ascii="Arial" w:hAnsi="Arial" w:cs="Arial"/>
          <w:b/>
          <w:lang w:val="sr-Cyrl-RS"/>
        </w:rPr>
        <w:t>ЧАЈЕТИНА</w:t>
      </w:r>
    </w:p>
    <w:p w:rsidR="00C31FA0" w:rsidRPr="008A2532" w:rsidRDefault="00C31FA0" w:rsidP="00C31FA0">
      <w:pPr>
        <w:jc w:val="center"/>
        <w:rPr>
          <w:rFonts w:ascii="Arial" w:hAnsi="Arial" w:cs="Arial"/>
          <w:b/>
          <w:lang w:val="sr-Cyrl-CS"/>
        </w:rPr>
      </w:pPr>
    </w:p>
    <w:p w:rsidR="009A4E25" w:rsidRPr="008A2532" w:rsidRDefault="009A4E25">
      <w:pPr>
        <w:rPr>
          <w:rFonts w:ascii="Arial" w:hAnsi="Arial" w:cs="Arial"/>
          <w:b/>
        </w:rPr>
      </w:pPr>
    </w:p>
    <w:p w:rsidR="009A4E25" w:rsidRPr="008A2532" w:rsidRDefault="009A4E25">
      <w:pPr>
        <w:rPr>
          <w:rFonts w:ascii="Arial" w:hAnsi="Arial" w:cs="Arial"/>
          <w:b/>
        </w:rPr>
      </w:pPr>
    </w:p>
    <w:p w:rsidR="009A4E25" w:rsidRPr="008A2532" w:rsidRDefault="009A4E25">
      <w:pPr>
        <w:rPr>
          <w:rFonts w:ascii="Arial" w:hAnsi="Arial" w:cs="Arial"/>
          <w:b/>
        </w:rPr>
      </w:pPr>
    </w:p>
    <w:p w:rsidR="009A4E25" w:rsidRPr="008A2532" w:rsidRDefault="009A4E25" w:rsidP="004F4152">
      <w:pPr>
        <w:jc w:val="center"/>
        <w:rPr>
          <w:rFonts w:ascii="Arial" w:hAnsi="Arial" w:cs="Arial"/>
          <w:b/>
          <w:lang w:val="sr-Cyrl-RS"/>
        </w:rPr>
      </w:pPr>
    </w:p>
    <w:p w:rsidR="009A4E25" w:rsidRPr="008A2532" w:rsidRDefault="009A4E25">
      <w:pPr>
        <w:rPr>
          <w:rFonts w:ascii="Arial" w:hAnsi="Arial" w:cs="Arial"/>
          <w:b/>
        </w:rPr>
      </w:pPr>
    </w:p>
    <w:p w:rsidR="009A4E25" w:rsidRPr="008A2532" w:rsidRDefault="009A4E25">
      <w:pPr>
        <w:rPr>
          <w:rFonts w:ascii="Arial" w:hAnsi="Arial" w:cs="Arial"/>
          <w:b/>
        </w:rPr>
      </w:pPr>
    </w:p>
    <w:p w:rsidR="009A4E25" w:rsidRPr="008A2532" w:rsidRDefault="009A4E25">
      <w:pPr>
        <w:rPr>
          <w:rFonts w:ascii="Arial" w:hAnsi="Arial" w:cs="Arial"/>
          <w:b/>
        </w:rPr>
      </w:pPr>
    </w:p>
    <w:p w:rsidR="009A4E25" w:rsidRPr="008A2532" w:rsidRDefault="009A4E25">
      <w:pPr>
        <w:rPr>
          <w:rFonts w:ascii="Arial" w:hAnsi="Arial" w:cs="Arial"/>
          <w:b/>
        </w:rPr>
      </w:pPr>
    </w:p>
    <w:p w:rsidR="009A4E25" w:rsidRPr="008A2532" w:rsidRDefault="00022058" w:rsidP="00736EE0">
      <w:pPr>
        <w:jc w:val="center"/>
        <w:rPr>
          <w:rFonts w:ascii="Arial" w:hAnsi="Arial" w:cs="Arial"/>
          <w:b/>
          <w:bCs/>
          <w:lang w:val="sr-Cyrl-RS"/>
        </w:rPr>
      </w:pPr>
      <w:r w:rsidRPr="008A2532">
        <w:rPr>
          <w:rFonts w:ascii="Arial" w:hAnsi="Arial" w:cs="Arial"/>
          <w:b/>
          <w:bCs/>
          <w:lang w:val="sr-Cyrl-RS"/>
        </w:rPr>
        <w:t xml:space="preserve"> </w:t>
      </w:r>
      <w:r w:rsidR="00335CCD" w:rsidRPr="008A2532">
        <w:rPr>
          <w:rFonts w:ascii="Arial" w:hAnsi="Arial" w:cs="Arial"/>
          <w:b/>
          <w:bCs/>
          <w:lang w:val="sr-Cyrl-RS"/>
        </w:rPr>
        <w:t>ПРВА</w:t>
      </w:r>
      <w:r w:rsidR="007F18E1" w:rsidRPr="008A2532">
        <w:rPr>
          <w:rFonts w:ascii="Arial" w:hAnsi="Arial" w:cs="Arial"/>
          <w:b/>
          <w:bCs/>
          <w:lang w:val="sr-Cyrl-RS"/>
        </w:rPr>
        <w:t xml:space="preserve"> </w:t>
      </w:r>
      <w:r w:rsidRPr="008A2532">
        <w:rPr>
          <w:rFonts w:ascii="Arial" w:hAnsi="Arial" w:cs="Arial"/>
          <w:b/>
          <w:bCs/>
          <w:lang w:val="sr-Cyrl-RS"/>
        </w:rPr>
        <w:t xml:space="preserve"> </w:t>
      </w:r>
      <w:r w:rsidR="00736EE0" w:rsidRPr="008A2532">
        <w:rPr>
          <w:rFonts w:ascii="Arial" w:hAnsi="Arial" w:cs="Arial"/>
          <w:b/>
          <w:bCs/>
          <w:lang w:val="sr-Cyrl-RS"/>
        </w:rPr>
        <w:t xml:space="preserve">ИЗМЕНА </w:t>
      </w:r>
      <w:r w:rsidR="009A4E25" w:rsidRPr="008A2532">
        <w:rPr>
          <w:rFonts w:ascii="Arial" w:hAnsi="Arial" w:cs="Arial"/>
          <w:b/>
          <w:bCs/>
        </w:rPr>
        <w:t>ПРОГРАМА ПОСЛОВАЊА</w:t>
      </w:r>
      <w:r w:rsidR="00172A94" w:rsidRPr="008A2532">
        <w:rPr>
          <w:rFonts w:ascii="Arial" w:hAnsi="Arial" w:cs="Arial"/>
          <w:b/>
          <w:bCs/>
        </w:rPr>
        <w:t xml:space="preserve"> </w:t>
      </w:r>
      <w:r w:rsidR="00E97B04" w:rsidRPr="008A2532">
        <w:rPr>
          <w:rFonts w:ascii="Arial" w:hAnsi="Arial" w:cs="Arial"/>
          <w:b/>
          <w:bCs/>
          <w:lang w:val="sr-Cyrl-RS"/>
        </w:rPr>
        <w:t xml:space="preserve"> ЗА </w:t>
      </w:r>
      <w:r w:rsidR="00172A94" w:rsidRPr="008A2532">
        <w:rPr>
          <w:rFonts w:ascii="Arial" w:hAnsi="Arial" w:cs="Arial"/>
          <w:b/>
          <w:bCs/>
        </w:rPr>
        <w:t>20</w:t>
      </w:r>
      <w:r w:rsidR="00171724" w:rsidRPr="008A2532">
        <w:rPr>
          <w:rFonts w:ascii="Arial" w:hAnsi="Arial" w:cs="Arial"/>
          <w:b/>
          <w:bCs/>
        </w:rPr>
        <w:t>2</w:t>
      </w:r>
      <w:r w:rsidR="001430B0">
        <w:rPr>
          <w:rFonts w:ascii="Arial" w:hAnsi="Arial" w:cs="Arial"/>
          <w:b/>
          <w:bCs/>
        </w:rPr>
        <w:t>5</w:t>
      </w:r>
      <w:r w:rsidR="00E97B04" w:rsidRPr="008A2532">
        <w:rPr>
          <w:rFonts w:ascii="Arial" w:hAnsi="Arial" w:cs="Arial"/>
          <w:b/>
          <w:bCs/>
          <w:lang w:val="sr-Cyrl-RS"/>
        </w:rPr>
        <w:t>.</w:t>
      </w:r>
      <w:r w:rsidR="00F041F0" w:rsidRPr="008A2532">
        <w:rPr>
          <w:rFonts w:ascii="Arial" w:hAnsi="Arial" w:cs="Arial"/>
          <w:b/>
          <w:bCs/>
          <w:lang w:val="sr-Cyrl-RS"/>
        </w:rPr>
        <w:t xml:space="preserve"> </w:t>
      </w:r>
      <w:r w:rsidR="00E97B04" w:rsidRPr="008A2532">
        <w:rPr>
          <w:rFonts w:ascii="Arial" w:hAnsi="Arial" w:cs="Arial"/>
          <w:b/>
          <w:bCs/>
          <w:lang w:val="sr-Cyrl-RS"/>
        </w:rPr>
        <w:t>ГОДИНУ</w:t>
      </w:r>
    </w:p>
    <w:p w:rsidR="009A4E25" w:rsidRPr="008A2532" w:rsidRDefault="009A4E25" w:rsidP="00BF085C">
      <w:pPr>
        <w:jc w:val="center"/>
        <w:rPr>
          <w:rFonts w:ascii="Arial" w:hAnsi="Arial" w:cs="Arial"/>
          <w:b/>
        </w:rPr>
      </w:pPr>
    </w:p>
    <w:p w:rsidR="00C31FA0" w:rsidRPr="008A2532" w:rsidRDefault="00C31FA0" w:rsidP="00BF085C">
      <w:pPr>
        <w:jc w:val="center"/>
        <w:rPr>
          <w:rFonts w:ascii="Arial" w:hAnsi="Arial" w:cs="Arial"/>
          <w:b/>
        </w:rPr>
      </w:pPr>
    </w:p>
    <w:p w:rsidR="009A4E25" w:rsidRPr="008A2532" w:rsidRDefault="009A4E25" w:rsidP="00BF085C">
      <w:pPr>
        <w:jc w:val="center"/>
        <w:rPr>
          <w:rFonts w:ascii="Arial" w:hAnsi="Arial" w:cs="Arial"/>
          <w:b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9A4E25" w:rsidRPr="008A2532" w:rsidRDefault="009A4E25" w:rsidP="00BF085C">
      <w:pPr>
        <w:jc w:val="center"/>
        <w:rPr>
          <w:rFonts w:ascii="Arial" w:hAnsi="Arial" w:cs="Arial"/>
        </w:rPr>
      </w:pPr>
    </w:p>
    <w:p w:rsidR="00B73FD1" w:rsidRPr="008A2532" w:rsidRDefault="00156B21" w:rsidP="00B73FD1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Златибор</w:t>
      </w:r>
      <w:r w:rsidR="002025BD" w:rsidRPr="008A2532">
        <w:rPr>
          <w:rFonts w:ascii="Arial" w:hAnsi="Arial" w:cs="Arial"/>
          <w:b/>
          <w:lang w:val="sr-Cyrl-RS"/>
        </w:rPr>
        <w:t xml:space="preserve"> ,</w:t>
      </w:r>
      <w:r w:rsidR="00DC1ABA" w:rsidRPr="008A2532">
        <w:rPr>
          <w:rFonts w:ascii="Arial" w:hAnsi="Arial" w:cs="Arial"/>
          <w:b/>
          <w:lang w:val="sr-Cyrl-RS"/>
        </w:rPr>
        <w:t xml:space="preserve"> </w:t>
      </w:r>
      <w:r w:rsidR="001430B0">
        <w:rPr>
          <w:rFonts w:ascii="Arial" w:hAnsi="Arial" w:cs="Arial"/>
          <w:b/>
          <w:lang w:val="sr-Cyrl-RS"/>
        </w:rPr>
        <w:t>новембра</w:t>
      </w:r>
      <w:r w:rsidR="002025BD" w:rsidRPr="008A2532">
        <w:rPr>
          <w:rFonts w:ascii="Arial" w:hAnsi="Arial" w:cs="Arial"/>
          <w:b/>
          <w:lang w:val="sr-Cyrl-RS"/>
        </w:rPr>
        <w:t xml:space="preserve"> </w:t>
      </w:r>
      <w:r w:rsidR="00B73FD1" w:rsidRPr="008A2532">
        <w:rPr>
          <w:rFonts w:ascii="Arial" w:hAnsi="Arial" w:cs="Arial"/>
          <w:b/>
        </w:rPr>
        <w:t xml:space="preserve">, </w:t>
      </w:r>
      <w:r w:rsidR="00B73FD1" w:rsidRPr="008A2532">
        <w:rPr>
          <w:rFonts w:ascii="Arial" w:hAnsi="Arial" w:cs="Arial"/>
          <w:b/>
          <w:lang w:val="sr-Cyrl-RS"/>
        </w:rPr>
        <w:t xml:space="preserve"> 20</w:t>
      </w:r>
      <w:r w:rsidR="005614E4" w:rsidRPr="008A2532">
        <w:rPr>
          <w:rFonts w:ascii="Arial" w:hAnsi="Arial" w:cs="Arial"/>
          <w:b/>
          <w:lang w:val="sr-Cyrl-RS"/>
        </w:rPr>
        <w:t>2</w:t>
      </w:r>
      <w:r w:rsidR="001430B0">
        <w:rPr>
          <w:rFonts w:ascii="Arial" w:hAnsi="Arial" w:cs="Arial"/>
          <w:b/>
          <w:lang w:val="sr-Cyrl-RS"/>
        </w:rPr>
        <w:t>5</w:t>
      </w:r>
      <w:r w:rsidR="00B73FD1" w:rsidRPr="008A2532">
        <w:rPr>
          <w:rFonts w:ascii="Arial" w:hAnsi="Arial" w:cs="Arial"/>
          <w:b/>
          <w:lang w:val="sr-Cyrl-RS"/>
        </w:rPr>
        <w:t>.</w:t>
      </w:r>
      <w:r w:rsidR="00F041F0" w:rsidRPr="008A2532">
        <w:rPr>
          <w:rFonts w:ascii="Arial" w:hAnsi="Arial" w:cs="Arial"/>
          <w:b/>
          <w:lang w:val="sr-Cyrl-RS"/>
        </w:rPr>
        <w:t xml:space="preserve"> </w:t>
      </w:r>
      <w:r w:rsidR="00B73FD1" w:rsidRPr="008A2532">
        <w:rPr>
          <w:rFonts w:ascii="Arial" w:hAnsi="Arial" w:cs="Arial"/>
          <w:b/>
          <w:lang w:val="sr-Cyrl-RS"/>
        </w:rPr>
        <w:t>године</w:t>
      </w:r>
    </w:p>
    <w:p w:rsidR="003F320C" w:rsidRDefault="003F320C" w:rsidP="000C1D4B">
      <w:pPr>
        <w:spacing w:after="0"/>
        <w:rPr>
          <w:rFonts w:ascii="Arial" w:hAnsi="Arial" w:cs="Arial"/>
          <w:lang w:val="sr-Cyrl-RS"/>
        </w:rPr>
      </w:pPr>
    </w:p>
    <w:p w:rsidR="000C1D4B" w:rsidRPr="008A2532" w:rsidRDefault="000C1D4B" w:rsidP="000C1D4B">
      <w:pPr>
        <w:spacing w:after="0"/>
        <w:rPr>
          <w:rFonts w:ascii="Arial" w:hAnsi="Arial" w:cs="Arial"/>
          <w:lang w:val="sr-Cyrl-RS"/>
        </w:rPr>
      </w:pPr>
      <w:r w:rsidRPr="008A2532">
        <w:rPr>
          <w:rFonts w:ascii="Arial" w:hAnsi="Arial" w:cs="Arial"/>
          <w:lang w:val="sr-Latn-RS"/>
        </w:rPr>
        <w:t xml:space="preserve">  </w:t>
      </w:r>
      <w:r w:rsidR="00DC1ABA" w:rsidRPr="008A2532">
        <w:rPr>
          <w:rFonts w:ascii="Arial" w:hAnsi="Arial" w:cs="Arial"/>
          <w:lang w:val="sr-Latn-RS"/>
        </w:rPr>
        <w:t xml:space="preserve">     </w:t>
      </w:r>
    </w:p>
    <w:p w:rsidR="001C2943" w:rsidRDefault="00D51C64" w:rsidP="00B705F6">
      <w:pPr>
        <w:jc w:val="both"/>
        <w:rPr>
          <w:rFonts w:ascii="Arial" w:eastAsia="Arial" w:hAnsi="Arial" w:cs="Arial"/>
          <w:color w:val="000000"/>
          <w:lang w:val="sr-Latn-RS"/>
        </w:rPr>
      </w:pPr>
      <w:r w:rsidRPr="008A2532">
        <w:rPr>
          <w:rFonts w:ascii="Arial" w:eastAsia="Arial" w:hAnsi="Arial" w:cs="Arial"/>
          <w:color w:val="000000"/>
          <w:lang w:val="sr-Cyrl-RS"/>
        </w:rPr>
        <w:t xml:space="preserve">     </w:t>
      </w:r>
      <w:r w:rsidR="001A6C3D" w:rsidRPr="008A2532">
        <w:rPr>
          <w:rFonts w:ascii="Arial" w:eastAsia="Arial" w:hAnsi="Arial" w:cs="Arial"/>
          <w:color w:val="000000"/>
          <w:lang w:val="sr-Cyrl-RS"/>
        </w:rPr>
        <w:t>Прва измена</w:t>
      </w:r>
      <w:r w:rsidRPr="008A2532">
        <w:rPr>
          <w:rFonts w:ascii="Arial" w:eastAsia="Arial" w:hAnsi="Arial" w:cs="Arial"/>
          <w:color w:val="000000"/>
          <w:lang w:val="sr-Cyrl-RS"/>
        </w:rPr>
        <w:t xml:space="preserve"> Програма пословања за</w:t>
      </w:r>
      <w:r w:rsidR="00664BD4" w:rsidRPr="008A2532">
        <w:rPr>
          <w:rFonts w:ascii="Arial" w:eastAsia="Arial" w:hAnsi="Arial" w:cs="Arial"/>
          <w:color w:val="000000"/>
          <w:lang w:val="sr-Latn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>202</w:t>
      </w:r>
      <w:r w:rsidR="00F137FC">
        <w:rPr>
          <w:rFonts w:ascii="Arial" w:eastAsia="Arial" w:hAnsi="Arial" w:cs="Arial"/>
          <w:color w:val="000000"/>
          <w:lang w:val="sr-Cyrl-RS"/>
        </w:rPr>
        <w:t>5</w:t>
      </w:r>
      <w:r w:rsidRPr="008A2532">
        <w:rPr>
          <w:rFonts w:ascii="Arial" w:eastAsia="Arial" w:hAnsi="Arial" w:cs="Arial"/>
          <w:color w:val="000000"/>
          <w:lang w:val="sr-Cyrl-RS"/>
        </w:rPr>
        <w:t>.</w:t>
      </w:r>
      <w:r w:rsidR="00F137FC">
        <w:rPr>
          <w:rFonts w:ascii="Arial" w:eastAsia="Arial" w:hAnsi="Arial" w:cs="Arial"/>
          <w:color w:val="000000"/>
          <w:lang w:val="sr-Cyrl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>годину извршена је на бази процене и сагледавања реалних потреба Предузећа да се изврше корекције појед</w:t>
      </w:r>
      <w:r w:rsidR="00112FE7" w:rsidRPr="008A2532">
        <w:rPr>
          <w:rFonts w:ascii="Arial" w:eastAsia="Arial" w:hAnsi="Arial" w:cs="Arial"/>
          <w:color w:val="000000"/>
          <w:lang w:val="sr-Cyrl-RS"/>
        </w:rPr>
        <w:t>иних позиција прихода и расхода и план</w:t>
      </w:r>
      <w:r w:rsidR="001C2943">
        <w:rPr>
          <w:rFonts w:ascii="Arial" w:eastAsia="Arial" w:hAnsi="Arial" w:cs="Arial"/>
          <w:color w:val="000000"/>
          <w:lang w:val="sr-Cyrl-RS"/>
        </w:rPr>
        <w:t>иран</w:t>
      </w:r>
      <w:r w:rsidR="001A6C3D" w:rsidRPr="008A2532">
        <w:rPr>
          <w:rFonts w:ascii="Arial" w:eastAsia="Arial" w:hAnsi="Arial" w:cs="Arial"/>
          <w:color w:val="000000"/>
          <w:lang w:val="sr-Cyrl-RS"/>
        </w:rPr>
        <w:t>ог</w:t>
      </w:r>
      <w:r w:rsidR="001C2943">
        <w:rPr>
          <w:rFonts w:ascii="Arial" w:eastAsia="Arial" w:hAnsi="Arial" w:cs="Arial"/>
          <w:color w:val="000000"/>
          <w:lang w:val="sr-Latn-RS"/>
        </w:rPr>
        <w:t xml:space="preserve"> </w:t>
      </w:r>
      <w:r w:rsidR="001A6C3D" w:rsidRPr="008A2532">
        <w:rPr>
          <w:rFonts w:ascii="Arial" w:eastAsia="Arial" w:hAnsi="Arial" w:cs="Arial"/>
          <w:color w:val="000000"/>
          <w:lang w:val="sr-Cyrl-RS"/>
        </w:rPr>
        <w:t xml:space="preserve"> финансирања</w:t>
      </w:r>
      <w:r w:rsidR="000655D3" w:rsidRPr="008A2532">
        <w:rPr>
          <w:rFonts w:ascii="Arial" w:eastAsia="Arial" w:hAnsi="Arial" w:cs="Arial"/>
          <w:color w:val="000000"/>
          <w:lang w:val="sr-Cyrl-RS"/>
        </w:rPr>
        <w:t xml:space="preserve"> </w:t>
      </w:r>
      <w:r w:rsidR="001C2943">
        <w:rPr>
          <w:rFonts w:ascii="Arial" w:eastAsia="Arial" w:hAnsi="Arial" w:cs="Arial"/>
          <w:color w:val="000000"/>
          <w:lang w:val="sr-Cyrl-RS"/>
        </w:rPr>
        <w:t xml:space="preserve"> улагања у опрему</w:t>
      </w:r>
      <w:r w:rsidR="001C2943">
        <w:rPr>
          <w:rFonts w:ascii="Arial" w:eastAsia="Arial" w:hAnsi="Arial" w:cs="Arial"/>
          <w:color w:val="000000"/>
          <w:lang w:val="sr-Latn-RS"/>
        </w:rPr>
        <w:t>.</w:t>
      </w:r>
    </w:p>
    <w:p w:rsidR="0039096F" w:rsidRDefault="00D51C64" w:rsidP="00B705F6">
      <w:pPr>
        <w:jc w:val="both"/>
        <w:rPr>
          <w:rFonts w:ascii="Arial" w:eastAsia="Arial" w:hAnsi="Arial" w:cs="Arial"/>
          <w:color w:val="000000"/>
          <w:lang w:val="sr-Cyrl-RS"/>
        </w:rPr>
      </w:pPr>
      <w:r w:rsidRPr="008A2532">
        <w:rPr>
          <w:rFonts w:ascii="Arial" w:eastAsia="Arial" w:hAnsi="Arial" w:cs="Arial"/>
          <w:color w:val="000000"/>
          <w:lang w:val="sr-Cyrl-RS"/>
        </w:rPr>
        <w:t xml:space="preserve">     </w:t>
      </w:r>
      <w:r w:rsidR="001A6C3D" w:rsidRPr="008A2532">
        <w:rPr>
          <w:rFonts w:ascii="Arial" w:eastAsia="Arial" w:hAnsi="Arial" w:cs="Arial"/>
          <w:color w:val="000000"/>
          <w:lang w:val="sr-Cyrl-RS"/>
        </w:rPr>
        <w:t>Првом</w:t>
      </w:r>
      <w:r w:rsidR="00B60F77">
        <w:rPr>
          <w:rFonts w:ascii="Arial" w:eastAsia="Arial" w:hAnsi="Arial" w:cs="Arial"/>
          <w:color w:val="000000"/>
          <w:lang w:val="sr-Cyrl-RS"/>
        </w:rPr>
        <w:t xml:space="preserve"> изменом</w:t>
      </w:r>
      <w:r w:rsidRPr="008A2532">
        <w:rPr>
          <w:rFonts w:ascii="Arial" w:eastAsia="Arial" w:hAnsi="Arial" w:cs="Arial"/>
          <w:color w:val="000000"/>
          <w:lang w:val="sr-Cyrl-RS"/>
        </w:rPr>
        <w:t xml:space="preserve"> Програма пословања за</w:t>
      </w:r>
      <w:r w:rsidR="00112FE7" w:rsidRPr="008A2532">
        <w:rPr>
          <w:rFonts w:ascii="Arial" w:eastAsia="Arial" w:hAnsi="Arial" w:cs="Arial"/>
          <w:color w:val="000000"/>
          <w:lang w:val="sr-Cyrl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>202</w:t>
      </w:r>
      <w:r w:rsidR="00F137FC">
        <w:rPr>
          <w:rFonts w:ascii="Arial" w:eastAsia="Arial" w:hAnsi="Arial" w:cs="Arial"/>
          <w:color w:val="000000"/>
          <w:lang w:val="sr-Cyrl-RS"/>
        </w:rPr>
        <w:t>5</w:t>
      </w:r>
      <w:r w:rsidRPr="008A2532">
        <w:rPr>
          <w:rFonts w:ascii="Arial" w:eastAsia="Arial" w:hAnsi="Arial" w:cs="Arial"/>
          <w:color w:val="000000"/>
          <w:lang w:val="sr-Cyrl-RS"/>
        </w:rPr>
        <w:t>.</w:t>
      </w:r>
      <w:r w:rsidR="00F137FC">
        <w:rPr>
          <w:rFonts w:ascii="Arial" w:eastAsia="Arial" w:hAnsi="Arial" w:cs="Arial"/>
          <w:color w:val="000000"/>
          <w:lang w:val="sr-Cyrl-RS"/>
        </w:rPr>
        <w:t xml:space="preserve"> </w:t>
      </w:r>
      <w:r w:rsidR="00B60F77">
        <w:rPr>
          <w:rFonts w:ascii="Arial" w:eastAsia="Arial" w:hAnsi="Arial" w:cs="Arial"/>
          <w:color w:val="000000"/>
          <w:lang w:val="sr-Cyrl-RS"/>
        </w:rPr>
        <w:t>годину</w:t>
      </w:r>
      <w:r w:rsidR="00B60F77">
        <w:rPr>
          <w:rFonts w:ascii="Arial" w:eastAsia="Arial" w:hAnsi="Arial" w:cs="Arial"/>
          <w:color w:val="000000"/>
          <w:lang w:val="sr-Latn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 xml:space="preserve"> предвиђено је</w:t>
      </w:r>
      <w:r w:rsidR="000655D3" w:rsidRPr="008A2532">
        <w:rPr>
          <w:rFonts w:ascii="Arial" w:eastAsia="Arial" w:hAnsi="Arial" w:cs="Arial"/>
          <w:color w:val="000000"/>
          <w:lang w:val="sr-Cyrl-RS"/>
        </w:rPr>
        <w:t xml:space="preserve"> </w:t>
      </w:r>
      <w:r w:rsidR="001C2943">
        <w:rPr>
          <w:rFonts w:ascii="Arial" w:eastAsia="Arial" w:hAnsi="Arial" w:cs="Arial"/>
          <w:color w:val="000000"/>
          <w:lang w:val="sr-Cyrl-RS"/>
        </w:rPr>
        <w:t xml:space="preserve">смањење </w:t>
      </w:r>
      <w:r w:rsidR="001A6C3D" w:rsidRPr="008A2532">
        <w:rPr>
          <w:rFonts w:ascii="Arial" w:eastAsia="Arial" w:hAnsi="Arial" w:cs="Arial"/>
          <w:color w:val="000000"/>
          <w:lang w:val="sr-Cyrl-RS"/>
        </w:rPr>
        <w:t xml:space="preserve"> укупних прихода </w:t>
      </w:r>
      <w:r w:rsidR="001C2943">
        <w:rPr>
          <w:rFonts w:ascii="Arial" w:eastAsia="Arial" w:hAnsi="Arial" w:cs="Arial"/>
          <w:color w:val="000000"/>
          <w:lang w:val="sr-Cyrl-RS"/>
        </w:rPr>
        <w:t xml:space="preserve">за </w:t>
      </w:r>
      <w:r w:rsidR="00F137FC">
        <w:rPr>
          <w:rFonts w:ascii="Arial" w:eastAsia="Arial" w:hAnsi="Arial" w:cs="Arial"/>
          <w:color w:val="000000"/>
          <w:lang w:val="sr-Cyrl-RS"/>
        </w:rPr>
        <w:t>140.900.000</w:t>
      </w:r>
      <w:r w:rsidR="001C2943">
        <w:rPr>
          <w:rFonts w:ascii="Arial" w:eastAsia="Arial" w:hAnsi="Arial" w:cs="Arial"/>
          <w:color w:val="000000"/>
          <w:lang w:val="sr-Cyrl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 xml:space="preserve">и укупних расхода за </w:t>
      </w:r>
      <w:r w:rsidR="00F137FC">
        <w:rPr>
          <w:rFonts w:ascii="Arial" w:eastAsia="Arial" w:hAnsi="Arial" w:cs="Arial"/>
          <w:color w:val="000000"/>
          <w:lang w:val="sr-Cyrl-RS"/>
        </w:rPr>
        <w:t>136.200</w:t>
      </w:r>
      <w:r w:rsidR="001A6C3D" w:rsidRPr="008A2532">
        <w:rPr>
          <w:rFonts w:ascii="Arial" w:eastAsia="Arial" w:hAnsi="Arial" w:cs="Arial"/>
          <w:color w:val="000000"/>
          <w:lang w:val="sr-Cyrl-RS"/>
        </w:rPr>
        <w:t>.000</w:t>
      </w:r>
      <w:r w:rsidR="00B60F77">
        <w:rPr>
          <w:rFonts w:ascii="Arial" w:eastAsia="Arial" w:hAnsi="Arial" w:cs="Arial"/>
          <w:color w:val="000000"/>
          <w:lang w:val="sr-Cyrl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>динара,</w:t>
      </w:r>
      <w:r w:rsidR="00B60F77">
        <w:rPr>
          <w:rFonts w:ascii="Arial" w:eastAsia="Arial" w:hAnsi="Arial" w:cs="Arial"/>
          <w:color w:val="000000"/>
          <w:lang w:val="sr-Cyrl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>тако да планиран укупан приход по измени износи</w:t>
      </w:r>
      <w:r w:rsidR="001C2943">
        <w:rPr>
          <w:rFonts w:ascii="Arial" w:eastAsia="Arial" w:hAnsi="Arial" w:cs="Arial"/>
          <w:color w:val="000000"/>
          <w:lang w:val="sr-Cyrl-RS"/>
        </w:rPr>
        <w:t xml:space="preserve">  </w:t>
      </w:r>
      <w:r w:rsidR="00F137FC">
        <w:rPr>
          <w:rFonts w:ascii="Arial" w:eastAsia="Arial" w:hAnsi="Arial" w:cs="Arial"/>
          <w:color w:val="000000"/>
          <w:lang w:val="sr-Cyrl-RS"/>
        </w:rPr>
        <w:t>938</w:t>
      </w:r>
      <w:r w:rsidR="001C2943">
        <w:rPr>
          <w:rFonts w:ascii="Arial" w:eastAsia="Arial" w:hAnsi="Arial" w:cs="Arial"/>
          <w:color w:val="000000"/>
          <w:lang w:val="sr-Cyrl-RS"/>
        </w:rPr>
        <w:t>.</w:t>
      </w:r>
      <w:r w:rsidR="00F137FC">
        <w:rPr>
          <w:rFonts w:ascii="Arial" w:eastAsia="Arial" w:hAnsi="Arial" w:cs="Arial"/>
          <w:color w:val="000000"/>
          <w:lang w:val="sr-Cyrl-RS"/>
        </w:rPr>
        <w:t>800</w:t>
      </w:r>
      <w:r w:rsidR="001A6C3D" w:rsidRPr="008A2532">
        <w:rPr>
          <w:rFonts w:ascii="Arial" w:eastAsia="Arial" w:hAnsi="Arial" w:cs="Arial"/>
          <w:color w:val="000000"/>
          <w:lang w:val="sr-Cyrl-RS"/>
        </w:rPr>
        <w:t>.000,00</w:t>
      </w:r>
      <w:r w:rsidR="000655D3" w:rsidRPr="008A2532">
        <w:rPr>
          <w:rFonts w:ascii="Arial" w:eastAsia="Arial" w:hAnsi="Arial" w:cs="Arial"/>
          <w:color w:val="000000"/>
          <w:lang w:val="sr-Cyrl-RS"/>
        </w:rPr>
        <w:t xml:space="preserve"> </w:t>
      </w:r>
      <w:r w:rsidR="00B60F77">
        <w:rPr>
          <w:rFonts w:ascii="Arial" w:eastAsia="Arial" w:hAnsi="Arial" w:cs="Arial"/>
          <w:color w:val="000000"/>
          <w:lang w:val="sr-Cyrl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 xml:space="preserve"> динара</w:t>
      </w:r>
      <w:r w:rsidR="00B60F77">
        <w:rPr>
          <w:rFonts w:ascii="Arial" w:eastAsia="Arial" w:hAnsi="Arial" w:cs="Arial"/>
          <w:color w:val="000000"/>
          <w:lang w:val="sr-Cyrl-RS"/>
        </w:rPr>
        <w:t xml:space="preserve">, укупни расходи износе </w:t>
      </w:r>
      <w:r w:rsidR="000655D3" w:rsidRPr="008A2532">
        <w:rPr>
          <w:rFonts w:ascii="Arial" w:eastAsia="Arial" w:hAnsi="Arial" w:cs="Arial"/>
          <w:color w:val="000000"/>
          <w:lang w:val="sr-Cyrl-RS"/>
        </w:rPr>
        <w:t xml:space="preserve"> </w:t>
      </w:r>
      <w:r w:rsidR="001C2943">
        <w:rPr>
          <w:rFonts w:ascii="Arial" w:eastAsia="Arial" w:hAnsi="Arial" w:cs="Arial"/>
          <w:color w:val="000000"/>
          <w:lang w:val="sr-Cyrl-RS"/>
        </w:rPr>
        <w:t>9</w:t>
      </w:r>
      <w:r w:rsidR="00F137FC">
        <w:rPr>
          <w:rFonts w:ascii="Arial" w:eastAsia="Arial" w:hAnsi="Arial" w:cs="Arial"/>
          <w:color w:val="000000"/>
          <w:lang w:val="sr-Cyrl-RS"/>
        </w:rPr>
        <w:t>36</w:t>
      </w:r>
      <w:r w:rsidR="001A6C3D" w:rsidRPr="008A2532">
        <w:rPr>
          <w:rFonts w:ascii="Arial" w:eastAsia="Arial" w:hAnsi="Arial" w:cs="Arial"/>
          <w:color w:val="000000"/>
          <w:lang w:val="sr-Cyrl-RS"/>
        </w:rPr>
        <w:t>.</w:t>
      </w:r>
      <w:r w:rsidR="00F137FC">
        <w:rPr>
          <w:rFonts w:ascii="Arial" w:eastAsia="Arial" w:hAnsi="Arial" w:cs="Arial"/>
          <w:color w:val="000000"/>
          <w:lang w:val="sr-Cyrl-RS"/>
        </w:rPr>
        <w:t>299</w:t>
      </w:r>
      <w:r w:rsidR="001A6C3D" w:rsidRPr="008A2532">
        <w:rPr>
          <w:rFonts w:ascii="Arial" w:eastAsia="Arial" w:hAnsi="Arial" w:cs="Arial"/>
          <w:color w:val="000000"/>
          <w:lang w:val="sr-Cyrl-RS"/>
        </w:rPr>
        <w:t>.000</w:t>
      </w:r>
      <w:r w:rsidR="00F137FC">
        <w:rPr>
          <w:rFonts w:ascii="Arial" w:eastAsia="Arial" w:hAnsi="Arial" w:cs="Arial"/>
          <w:color w:val="000000"/>
          <w:lang w:val="sr-Cyrl-RS"/>
        </w:rPr>
        <w:t xml:space="preserve"> </w:t>
      </w:r>
      <w:r w:rsidR="00A35297" w:rsidRPr="008A2532">
        <w:rPr>
          <w:rFonts w:ascii="Arial" w:eastAsia="Arial" w:hAnsi="Arial" w:cs="Arial"/>
          <w:color w:val="000000"/>
          <w:lang w:val="sr-Cyrl-RS"/>
        </w:rPr>
        <w:t xml:space="preserve"> </w:t>
      </w:r>
      <w:r w:rsidRPr="008A2532">
        <w:rPr>
          <w:rFonts w:ascii="Arial" w:eastAsia="Arial" w:hAnsi="Arial" w:cs="Arial"/>
          <w:color w:val="000000"/>
          <w:lang w:val="sr-Cyrl-RS"/>
        </w:rPr>
        <w:t>динара</w:t>
      </w:r>
      <w:r w:rsidR="00A35297" w:rsidRPr="008A2532">
        <w:rPr>
          <w:rFonts w:ascii="Arial" w:eastAsia="Arial" w:hAnsi="Arial" w:cs="Arial"/>
          <w:color w:val="000000"/>
          <w:lang w:val="sr-Cyrl-RS"/>
        </w:rPr>
        <w:t>.</w:t>
      </w:r>
    </w:p>
    <w:p w:rsidR="003A3C69" w:rsidRDefault="003A3C69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A3C69" w:rsidRDefault="003A3C69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A3C69" w:rsidRDefault="003A3C69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A3C69" w:rsidRDefault="003A3C69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A3C69" w:rsidP="00B705F6">
      <w:pPr>
        <w:jc w:val="both"/>
        <w:rPr>
          <w:rFonts w:ascii="Arial" w:eastAsia="Arial" w:hAnsi="Arial" w:cs="Arial"/>
          <w:color w:val="000000"/>
          <w:lang w:val="sr-Cyrl-RS"/>
        </w:rPr>
      </w:pPr>
      <w:r>
        <w:rPr>
          <w:rFonts w:ascii="Arial" w:eastAsia="Arial" w:hAnsi="Arial" w:cs="Arial"/>
          <w:color w:val="000000"/>
          <w:lang w:val="sr-Cyrl-RS"/>
        </w:rPr>
        <w:t xml:space="preserve">                                                                                                                    </w:t>
      </w:r>
      <w:r w:rsidRPr="008A2532">
        <w:rPr>
          <w:rFonts w:ascii="Arial" w:eastAsia="Arial" w:hAnsi="Arial" w:cs="Arial"/>
          <w:color w:val="000000"/>
          <w:lang w:val="sr-Cyrl-RS"/>
        </w:rPr>
        <w:t>у 000 динара</w:t>
      </w: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tbl>
      <w:tblPr>
        <w:tblStyle w:val="TableGrid"/>
        <w:tblW w:w="10319" w:type="dxa"/>
        <w:tblInd w:w="-743" w:type="dxa"/>
        <w:tblLayout w:type="fixed"/>
        <w:tblLook w:val="05A0" w:firstRow="1" w:lastRow="0" w:firstColumn="1" w:lastColumn="1" w:noHBand="0" w:noVBand="1"/>
      </w:tblPr>
      <w:tblGrid>
        <w:gridCol w:w="3403"/>
        <w:gridCol w:w="1701"/>
        <w:gridCol w:w="1843"/>
        <w:gridCol w:w="1842"/>
        <w:gridCol w:w="851"/>
        <w:gridCol w:w="679"/>
      </w:tblGrid>
      <w:tr w:rsidR="0006042A" w:rsidRPr="00336959" w:rsidTr="00B60F77">
        <w:trPr>
          <w:trHeight w:val="1019"/>
        </w:trPr>
        <w:tc>
          <w:tcPr>
            <w:tcW w:w="3403" w:type="dxa"/>
          </w:tcPr>
          <w:p w:rsidR="0006042A" w:rsidRPr="00336959" w:rsidRDefault="0006042A" w:rsidP="0033695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1701" w:type="dxa"/>
            <w:vAlign w:val="center"/>
          </w:tcPr>
          <w:p w:rsidR="0006042A" w:rsidRPr="00336959" w:rsidRDefault="0006042A" w:rsidP="008824D4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Остварено</w:t>
            </w:r>
          </w:p>
          <w:p w:rsidR="0006042A" w:rsidRPr="00336959" w:rsidRDefault="0006042A" w:rsidP="008824D4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01.01.-31.12.2024.</w:t>
            </w:r>
          </w:p>
        </w:tc>
        <w:tc>
          <w:tcPr>
            <w:tcW w:w="1843" w:type="dxa"/>
            <w:vAlign w:val="bottom"/>
          </w:tcPr>
          <w:p w:rsidR="0006042A" w:rsidRPr="00336959" w:rsidRDefault="0006042A" w:rsidP="008824D4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Програм пословања за</w:t>
            </w:r>
          </w:p>
          <w:p w:rsidR="0006042A" w:rsidRPr="00336959" w:rsidRDefault="0006042A" w:rsidP="008824D4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336959">
              <w:rPr>
                <w:rFonts w:ascii="Arial" w:eastAsia="Times New Roman" w:hAnsi="Arial" w:cs="Arial"/>
                <w:bCs/>
                <w:lang w:val="sr-Latn-RS"/>
              </w:rPr>
              <w:t>20</w:t>
            </w:r>
            <w:r w:rsidRPr="00336959">
              <w:rPr>
                <w:rFonts w:ascii="Arial" w:eastAsia="Times New Roman" w:hAnsi="Arial" w:cs="Arial"/>
                <w:bCs/>
                <w:lang w:val="sr-Cyrl-RS"/>
              </w:rPr>
              <w:t>25. год</w:t>
            </w:r>
          </w:p>
          <w:p w:rsidR="0006042A" w:rsidRPr="00336959" w:rsidRDefault="0006042A" w:rsidP="008824D4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06042A" w:rsidRPr="00336959" w:rsidRDefault="0006042A" w:rsidP="008824D4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Прва измена Програма пословања за 2025.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2A" w:rsidRDefault="0006042A" w:rsidP="008B03AA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Индекс</w:t>
            </w:r>
          </w:p>
        </w:tc>
      </w:tr>
      <w:tr w:rsidR="007C5717" w:rsidRPr="00336959" w:rsidTr="0006042A">
        <w:trPr>
          <w:trHeight w:hRule="exact" w:val="284"/>
        </w:trPr>
        <w:tc>
          <w:tcPr>
            <w:tcW w:w="3403" w:type="dxa"/>
          </w:tcPr>
          <w:p w:rsidR="008F1BF9" w:rsidRPr="00336959" w:rsidRDefault="002A5622" w:rsidP="00B1310F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1</w:t>
            </w:r>
          </w:p>
        </w:tc>
        <w:tc>
          <w:tcPr>
            <w:tcW w:w="1701" w:type="dxa"/>
            <w:vAlign w:val="bottom"/>
          </w:tcPr>
          <w:p w:rsidR="008F1BF9" w:rsidRPr="00336959" w:rsidRDefault="002A5622" w:rsidP="00B1310F">
            <w:pPr>
              <w:jc w:val="center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</w:p>
        </w:tc>
        <w:tc>
          <w:tcPr>
            <w:tcW w:w="1843" w:type="dxa"/>
            <w:vAlign w:val="bottom"/>
          </w:tcPr>
          <w:p w:rsidR="008F1BF9" w:rsidRPr="002A5622" w:rsidRDefault="002A5622" w:rsidP="00B1310F">
            <w:pPr>
              <w:jc w:val="center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</w:t>
            </w:r>
          </w:p>
        </w:tc>
        <w:tc>
          <w:tcPr>
            <w:tcW w:w="1842" w:type="dxa"/>
          </w:tcPr>
          <w:p w:rsidR="008F1BF9" w:rsidRPr="00336959" w:rsidRDefault="002A5622" w:rsidP="00B1310F">
            <w:pPr>
              <w:tabs>
                <w:tab w:val="left" w:pos="0"/>
                <w:tab w:val="left" w:pos="180"/>
                <w:tab w:val="center" w:pos="888"/>
              </w:tabs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1BF9" w:rsidRDefault="00B6499E" w:rsidP="00B1310F">
            <w:pPr>
              <w:tabs>
                <w:tab w:val="left" w:pos="0"/>
                <w:tab w:val="left" w:pos="180"/>
                <w:tab w:val="center" w:pos="888"/>
              </w:tabs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4/3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8F1BF9" w:rsidRDefault="00B6499E" w:rsidP="00B6499E">
            <w:pPr>
              <w:tabs>
                <w:tab w:val="left" w:pos="0"/>
                <w:tab w:val="left" w:pos="180"/>
                <w:tab w:val="center" w:pos="888"/>
              </w:tabs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4/2</w:t>
            </w:r>
          </w:p>
        </w:tc>
      </w:tr>
      <w:tr w:rsidR="007C5717" w:rsidRPr="00336959" w:rsidTr="008B03AA">
        <w:trPr>
          <w:trHeight w:hRule="exact" w:val="284"/>
        </w:trPr>
        <w:tc>
          <w:tcPr>
            <w:tcW w:w="3403" w:type="dxa"/>
          </w:tcPr>
          <w:p w:rsidR="002A5622" w:rsidRPr="00336959" w:rsidRDefault="002A5622" w:rsidP="002A5622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Укупан приход</w:t>
            </w:r>
          </w:p>
        </w:tc>
        <w:tc>
          <w:tcPr>
            <w:tcW w:w="1701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787.729</w:t>
            </w:r>
          </w:p>
        </w:tc>
        <w:tc>
          <w:tcPr>
            <w:tcW w:w="1843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</w:rPr>
            </w:pPr>
            <w:r w:rsidRPr="00336959">
              <w:rPr>
                <w:rFonts w:ascii="Arial" w:hAnsi="Arial" w:cs="Arial"/>
                <w:color w:val="000000"/>
              </w:rPr>
              <w:t>1</w:t>
            </w:r>
            <w:r w:rsidRPr="0033695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336959">
              <w:rPr>
                <w:rFonts w:ascii="Arial" w:hAnsi="Arial" w:cs="Arial"/>
                <w:color w:val="000000"/>
              </w:rPr>
              <w:t>0</w:t>
            </w:r>
            <w:r w:rsidRPr="00336959">
              <w:rPr>
                <w:rFonts w:ascii="Arial" w:hAnsi="Arial" w:cs="Arial"/>
                <w:color w:val="000000"/>
                <w:lang w:val="sr-Cyrl-RS"/>
              </w:rPr>
              <w:t>79.700</w:t>
            </w:r>
          </w:p>
        </w:tc>
        <w:tc>
          <w:tcPr>
            <w:tcW w:w="1842" w:type="dxa"/>
            <w:vAlign w:val="bottom"/>
          </w:tcPr>
          <w:p w:rsidR="002A5622" w:rsidRPr="00336959" w:rsidRDefault="002A5622" w:rsidP="001572B2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938.800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2A5622" w:rsidRDefault="0009031F" w:rsidP="001572B2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87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bottom"/>
          </w:tcPr>
          <w:p w:rsidR="002A5622" w:rsidRDefault="0009031F" w:rsidP="001572B2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120</w:t>
            </w:r>
          </w:p>
        </w:tc>
      </w:tr>
      <w:tr w:rsidR="007C5717" w:rsidRPr="00336959" w:rsidTr="008B03AA">
        <w:trPr>
          <w:trHeight w:hRule="exact" w:val="284"/>
        </w:trPr>
        <w:tc>
          <w:tcPr>
            <w:tcW w:w="3403" w:type="dxa"/>
          </w:tcPr>
          <w:p w:rsidR="002A5622" w:rsidRPr="00336959" w:rsidRDefault="002A5622" w:rsidP="0033695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 xml:space="preserve">Укупни расходи </w:t>
            </w:r>
          </w:p>
        </w:tc>
        <w:tc>
          <w:tcPr>
            <w:tcW w:w="1701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765</w:t>
            </w:r>
            <w:r w:rsidR="0009031F"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496</w:t>
            </w:r>
          </w:p>
        </w:tc>
        <w:tc>
          <w:tcPr>
            <w:tcW w:w="1843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</w:rPr>
            </w:pPr>
            <w:r w:rsidRPr="00336959">
              <w:rPr>
                <w:rFonts w:ascii="Arial" w:hAnsi="Arial" w:cs="Arial"/>
                <w:color w:val="000000"/>
              </w:rPr>
              <w:t>1</w:t>
            </w:r>
            <w:r w:rsidRPr="0033695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336959">
              <w:rPr>
                <w:rFonts w:ascii="Arial" w:hAnsi="Arial" w:cs="Arial"/>
                <w:color w:val="000000"/>
              </w:rPr>
              <w:t>0</w:t>
            </w:r>
            <w:r w:rsidRPr="00336959">
              <w:rPr>
                <w:rFonts w:ascii="Arial" w:hAnsi="Arial" w:cs="Arial"/>
                <w:color w:val="000000"/>
                <w:lang w:val="sr-Cyrl-RS"/>
              </w:rPr>
              <w:t>72.499</w:t>
            </w:r>
          </w:p>
        </w:tc>
        <w:tc>
          <w:tcPr>
            <w:tcW w:w="1842" w:type="dxa"/>
            <w:vAlign w:val="bottom"/>
          </w:tcPr>
          <w:p w:rsidR="002A5622" w:rsidRPr="00336959" w:rsidRDefault="002A5622" w:rsidP="001572B2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936.299</w:t>
            </w:r>
          </w:p>
        </w:tc>
        <w:tc>
          <w:tcPr>
            <w:tcW w:w="851" w:type="dxa"/>
            <w:vAlign w:val="bottom"/>
          </w:tcPr>
          <w:p w:rsidR="002A5622" w:rsidRDefault="0009031F" w:rsidP="001572B2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87</w:t>
            </w:r>
          </w:p>
        </w:tc>
        <w:tc>
          <w:tcPr>
            <w:tcW w:w="679" w:type="dxa"/>
            <w:vAlign w:val="bottom"/>
          </w:tcPr>
          <w:p w:rsidR="002A5622" w:rsidRDefault="0009031F" w:rsidP="001572B2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122</w:t>
            </w:r>
          </w:p>
        </w:tc>
      </w:tr>
      <w:tr w:rsidR="007C5717" w:rsidRPr="00336959" w:rsidTr="008B03AA">
        <w:trPr>
          <w:trHeight w:hRule="exact" w:val="284"/>
        </w:trPr>
        <w:tc>
          <w:tcPr>
            <w:tcW w:w="3403" w:type="dxa"/>
          </w:tcPr>
          <w:p w:rsidR="002A5622" w:rsidRPr="00336959" w:rsidRDefault="002A5622" w:rsidP="0033695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Бруто добит-губитак</w:t>
            </w:r>
          </w:p>
        </w:tc>
        <w:tc>
          <w:tcPr>
            <w:tcW w:w="1701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22.233</w:t>
            </w:r>
          </w:p>
        </w:tc>
        <w:tc>
          <w:tcPr>
            <w:tcW w:w="1843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</w:rPr>
            </w:pPr>
            <w:r w:rsidRPr="00336959">
              <w:rPr>
                <w:rFonts w:ascii="Arial" w:hAnsi="Arial" w:cs="Arial"/>
                <w:color w:val="000000"/>
                <w:lang w:val="sr-Cyrl-RS"/>
              </w:rPr>
              <w:t>7.201</w:t>
            </w:r>
          </w:p>
        </w:tc>
        <w:tc>
          <w:tcPr>
            <w:tcW w:w="1842" w:type="dxa"/>
            <w:vAlign w:val="bottom"/>
          </w:tcPr>
          <w:p w:rsidR="002A5622" w:rsidRPr="00336959" w:rsidRDefault="002A5622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2.501</w:t>
            </w:r>
          </w:p>
        </w:tc>
        <w:tc>
          <w:tcPr>
            <w:tcW w:w="851" w:type="dxa"/>
            <w:vAlign w:val="bottom"/>
          </w:tcPr>
          <w:p w:rsidR="002A5622" w:rsidRDefault="00531B15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35</w:t>
            </w:r>
          </w:p>
        </w:tc>
        <w:tc>
          <w:tcPr>
            <w:tcW w:w="679" w:type="dxa"/>
            <w:vAlign w:val="bottom"/>
          </w:tcPr>
          <w:p w:rsidR="002A5622" w:rsidRDefault="00531B15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11</w:t>
            </w:r>
          </w:p>
        </w:tc>
      </w:tr>
      <w:tr w:rsidR="007C5717" w:rsidRPr="00336959" w:rsidTr="008B03AA">
        <w:trPr>
          <w:trHeight w:hRule="exact" w:val="284"/>
        </w:trPr>
        <w:tc>
          <w:tcPr>
            <w:tcW w:w="3403" w:type="dxa"/>
          </w:tcPr>
          <w:p w:rsidR="002A5622" w:rsidRPr="00336959" w:rsidRDefault="002A5622" w:rsidP="0033695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Порез на добит</w:t>
            </w:r>
          </w:p>
        </w:tc>
        <w:tc>
          <w:tcPr>
            <w:tcW w:w="1701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4.677</w:t>
            </w:r>
          </w:p>
        </w:tc>
        <w:tc>
          <w:tcPr>
            <w:tcW w:w="1843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</w:rPr>
            </w:pPr>
            <w:r w:rsidRPr="00336959">
              <w:rPr>
                <w:rFonts w:ascii="Arial" w:hAnsi="Arial" w:cs="Arial"/>
                <w:color w:val="000000"/>
                <w:lang w:val="sr-Cyrl-RS"/>
              </w:rPr>
              <w:t>1.080</w:t>
            </w:r>
          </w:p>
        </w:tc>
        <w:tc>
          <w:tcPr>
            <w:tcW w:w="1842" w:type="dxa"/>
            <w:vAlign w:val="bottom"/>
          </w:tcPr>
          <w:p w:rsidR="002A5622" w:rsidRDefault="002A5622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375</w:t>
            </w:r>
          </w:p>
          <w:p w:rsidR="002A5622" w:rsidRDefault="002A5622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</w:p>
          <w:p w:rsidR="002A5622" w:rsidRPr="00336959" w:rsidRDefault="002A5622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851" w:type="dxa"/>
            <w:vAlign w:val="bottom"/>
          </w:tcPr>
          <w:p w:rsidR="002A5622" w:rsidRDefault="003D650A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35</w:t>
            </w:r>
          </w:p>
        </w:tc>
        <w:tc>
          <w:tcPr>
            <w:tcW w:w="679" w:type="dxa"/>
            <w:vAlign w:val="bottom"/>
          </w:tcPr>
          <w:p w:rsidR="002A5622" w:rsidRDefault="003D650A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8</w:t>
            </w:r>
          </w:p>
        </w:tc>
      </w:tr>
      <w:tr w:rsidR="007C5717" w:rsidRPr="00336959" w:rsidTr="00345650">
        <w:trPr>
          <w:trHeight w:hRule="exact" w:val="283"/>
        </w:trPr>
        <w:tc>
          <w:tcPr>
            <w:tcW w:w="3403" w:type="dxa"/>
          </w:tcPr>
          <w:p w:rsidR="002A5622" w:rsidRPr="00336959" w:rsidRDefault="002A5622" w:rsidP="00345650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 xml:space="preserve">Одложени </w:t>
            </w:r>
            <w:r w:rsidR="003D650A">
              <w:rPr>
                <w:rFonts w:ascii="Arial" w:eastAsia="Times New Roman" w:hAnsi="Arial" w:cs="Arial"/>
                <w:bCs/>
                <w:lang w:val="sr-Cyrl-RS"/>
              </w:rPr>
              <w:t>пр</w:t>
            </w:r>
            <w:r>
              <w:rPr>
                <w:rFonts w:ascii="Arial" w:eastAsia="Times New Roman" w:hAnsi="Arial" w:cs="Arial"/>
                <w:bCs/>
                <w:lang w:val="sr-Cyrl-RS"/>
              </w:rPr>
              <w:t xml:space="preserve">порески приход </w:t>
            </w:r>
          </w:p>
        </w:tc>
        <w:tc>
          <w:tcPr>
            <w:tcW w:w="1701" w:type="dxa"/>
            <w:vAlign w:val="bottom"/>
          </w:tcPr>
          <w:p w:rsidR="002A5622" w:rsidRDefault="002A5622" w:rsidP="00345650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1.248</w:t>
            </w:r>
          </w:p>
        </w:tc>
        <w:tc>
          <w:tcPr>
            <w:tcW w:w="1843" w:type="dxa"/>
            <w:vAlign w:val="bottom"/>
          </w:tcPr>
          <w:p w:rsidR="002A5622" w:rsidRPr="00336959" w:rsidRDefault="002A5622" w:rsidP="00345650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1842" w:type="dxa"/>
            <w:vAlign w:val="bottom"/>
          </w:tcPr>
          <w:p w:rsidR="002A5622" w:rsidRDefault="002A5622" w:rsidP="00345650">
            <w:pPr>
              <w:tabs>
                <w:tab w:val="left" w:pos="0"/>
              </w:tabs>
              <w:spacing w:after="0"/>
              <w:jc w:val="right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851" w:type="dxa"/>
            <w:vAlign w:val="bottom"/>
          </w:tcPr>
          <w:p w:rsidR="002A5622" w:rsidRDefault="002A5622" w:rsidP="00345650">
            <w:pPr>
              <w:tabs>
                <w:tab w:val="left" w:pos="0"/>
              </w:tabs>
              <w:spacing w:after="0"/>
              <w:jc w:val="right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679" w:type="dxa"/>
            <w:vAlign w:val="bottom"/>
          </w:tcPr>
          <w:p w:rsidR="002A5622" w:rsidRDefault="002A5622" w:rsidP="00345650">
            <w:pPr>
              <w:tabs>
                <w:tab w:val="left" w:pos="0"/>
              </w:tabs>
              <w:spacing w:after="0"/>
              <w:jc w:val="right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7C5717" w:rsidRPr="00336959" w:rsidTr="008B03AA">
        <w:trPr>
          <w:trHeight w:hRule="exact" w:val="284"/>
        </w:trPr>
        <w:tc>
          <w:tcPr>
            <w:tcW w:w="3403" w:type="dxa"/>
          </w:tcPr>
          <w:p w:rsidR="002A5622" w:rsidRPr="00336959" w:rsidRDefault="002A5622" w:rsidP="0033695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Нето добит</w:t>
            </w:r>
          </w:p>
        </w:tc>
        <w:tc>
          <w:tcPr>
            <w:tcW w:w="1701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18.804</w:t>
            </w:r>
          </w:p>
        </w:tc>
        <w:tc>
          <w:tcPr>
            <w:tcW w:w="1843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</w:rPr>
            </w:pPr>
            <w:r w:rsidRPr="00336959">
              <w:rPr>
                <w:rFonts w:ascii="Arial" w:hAnsi="Arial" w:cs="Arial"/>
                <w:color w:val="000000"/>
                <w:lang w:val="sr-Cyrl-RS"/>
              </w:rPr>
              <w:t>6.121</w:t>
            </w:r>
          </w:p>
        </w:tc>
        <w:tc>
          <w:tcPr>
            <w:tcW w:w="1842" w:type="dxa"/>
            <w:vAlign w:val="bottom"/>
          </w:tcPr>
          <w:p w:rsidR="002A5622" w:rsidRPr="00336959" w:rsidRDefault="002A5622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2.126</w:t>
            </w:r>
          </w:p>
        </w:tc>
        <w:tc>
          <w:tcPr>
            <w:tcW w:w="851" w:type="dxa"/>
            <w:vAlign w:val="bottom"/>
          </w:tcPr>
          <w:p w:rsidR="002A5622" w:rsidRDefault="001A2011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35</w:t>
            </w:r>
          </w:p>
        </w:tc>
        <w:tc>
          <w:tcPr>
            <w:tcW w:w="679" w:type="dxa"/>
            <w:vAlign w:val="bottom"/>
          </w:tcPr>
          <w:p w:rsidR="002A5622" w:rsidRDefault="001A2011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11</w:t>
            </w:r>
          </w:p>
        </w:tc>
      </w:tr>
      <w:tr w:rsidR="007C5717" w:rsidRPr="00336959" w:rsidTr="008B03AA">
        <w:trPr>
          <w:trHeight w:hRule="exact" w:val="560"/>
        </w:trPr>
        <w:tc>
          <w:tcPr>
            <w:tcW w:w="3403" w:type="dxa"/>
          </w:tcPr>
          <w:p w:rsidR="002A5622" w:rsidRPr="00336959" w:rsidRDefault="002A5622" w:rsidP="0033695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336959">
              <w:rPr>
                <w:rFonts w:ascii="Arial" w:eastAsia="Times New Roman" w:hAnsi="Arial" w:cs="Arial"/>
                <w:bCs/>
                <w:lang w:val="sr-Cyrl-RS"/>
              </w:rPr>
              <w:t>Укупна вредност активе-пасиве</w:t>
            </w:r>
          </w:p>
        </w:tc>
        <w:tc>
          <w:tcPr>
            <w:tcW w:w="1701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771.060</w:t>
            </w:r>
          </w:p>
        </w:tc>
        <w:tc>
          <w:tcPr>
            <w:tcW w:w="1843" w:type="dxa"/>
            <w:vAlign w:val="bottom"/>
          </w:tcPr>
          <w:p w:rsidR="002A5622" w:rsidRPr="00336959" w:rsidRDefault="002A5622" w:rsidP="001572B2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336959">
              <w:rPr>
                <w:rFonts w:ascii="Arial" w:hAnsi="Arial" w:cs="Arial"/>
                <w:color w:val="000000"/>
                <w:lang w:val="sr-Cyrl-RS"/>
              </w:rPr>
              <w:t>901.208</w:t>
            </w:r>
          </w:p>
        </w:tc>
        <w:tc>
          <w:tcPr>
            <w:tcW w:w="1842" w:type="dxa"/>
            <w:vAlign w:val="bottom"/>
          </w:tcPr>
          <w:p w:rsidR="002A5622" w:rsidRPr="00336959" w:rsidRDefault="002A5622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784.079</w:t>
            </w:r>
          </w:p>
        </w:tc>
        <w:tc>
          <w:tcPr>
            <w:tcW w:w="851" w:type="dxa"/>
            <w:vAlign w:val="bottom"/>
          </w:tcPr>
          <w:p w:rsidR="002A5622" w:rsidRDefault="001A2011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87</w:t>
            </w:r>
          </w:p>
        </w:tc>
        <w:tc>
          <w:tcPr>
            <w:tcW w:w="679" w:type="dxa"/>
            <w:vAlign w:val="bottom"/>
          </w:tcPr>
          <w:p w:rsidR="002A5622" w:rsidRDefault="001A2011" w:rsidP="001572B2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102</w:t>
            </w:r>
          </w:p>
        </w:tc>
      </w:tr>
    </w:tbl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3F320C" w:rsidRDefault="003F320C" w:rsidP="00B705F6">
      <w:pPr>
        <w:jc w:val="both"/>
        <w:rPr>
          <w:rFonts w:ascii="Arial" w:eastAsia="Arial" w:hAnsi="Arial" w:cs="Arial"/>
          <w:color w:val="000000"/>
          <w:lang w:val="sr-Cyrl-RS"/>
        </w:rPr>
      </w:pPr>
    </w:p>
    <w:p w:rsidR="008A2532" w:rsidRDefault="008A2532" w:rsidP="00427F73">
      <w:pPr>
        <w:rPr>
          <w:rFonts w:ascii="Arial" w:eastAsia="Arial" w:hAnsi="Arial" w:cs="Arial"/>
          <w:color w:val="000000"/>
          <w:lang w:val="sr-Cyrl-RS"/>
        </w:rPr>
      </w:pPr>
      <w:r w:rsidRPr="008A2532">
        <w:rPr>
          <w:rFonts w:ascii="Arial" w:eastAsia="Arial" w:hAnsi="Arial" w:cs="Arial"/>
          <w:color w:val="000000"/>
          <w:lang w:val="sr-Cyrl-RS"/>
        </w:rPr>
        <w:t xml:space="preserve">     </w:t>
      </w:r>
      <w:r w:rsidR="001D01A8" w:rsidRPr="001D01A8">
        <w:rPr>
          <w:rFonts w:ascii="Arial" w:eastAsia="Arial" w:hAnsi="Arial" w:cs="Arial"/>
          <w:color w:val="000000"/>
          <w:lang w:val="sr-Cyrl-RS"/>
        </w:rPr>
        <w:t xml:space="preserve">Приходи:  </w:t>
      </w:r>
      <w:r w:rsidRPr="008A2532">
        <w:rPr>
          <w:rFonts w:ascii="Arial" w:eastAsia="Arial" w:hAnsi="Arial" w:cs="Arial"/>
          <w:color w:val="000000"/>
          <w:lang w:val="sr-Cyrl-RS"/>
        </w:rPr>
        <w:t xml:space="preserve">              </w:t>
      </w:r>
      <w:r w:rsidRPr="008A2532">
        <w:rPr>
          <w:rFonts w:ascii="Arial" w:eastAsia="Arial" w:hAnsi="Arial" w:cs="Arial"/>
          <w:color w:val="000000"/>
          <w:lang w:val="sr-Cyrl-RS"/>
        </w:rPr>
        <w:tab/>
      </w:r>
      <w:r w:rsidR="00427F73">
        <w:rPr>
          <w:rFonts w:ascii="Arial" w:eastAsia="Arial" w:hAnsi="Arial" w:cs="Arial"/>
          <w:color w:val="000000"/>
          <w:lang w:val="sr-Latn-RS"/>
        </w:rPr>
        <w:t xml:space="preserve">                                                                           </w:t>
      </w:r>
      <w:r w:rsidRPr="008A2532">
        <w:rPr>
          <w:rFonts w:ascii="Arial" w:eastAsia="Arial" w:hAnsi="Arial" w:cs="Arial"/>
          <w:color w:val="000000"/>
          <w:lang w:val="sr-Cyrl-RS"/>
        </w:rPr>
        <w:t>у 000 динара</w:t>
      </w:r>
    </w:p>
    <w:p w:rsidR="00913735" w:rsidRPr="00D90AB1" w:rsidRDefault="00913735" w:rsidP="00427F73">
      <w:pPr>
        <w:rPr>
          <w:rFonts w:ascii="Arial" w:eastAsia="Arial" w:hAnsi="Arial" w:cs="Arial"/>
          <w:color w:val="000000"/>
          <w:lang w:val="sr-Latn-RS"/>
        </w:rPr>
      </w:pPr>
    </w:p>
    <w:tbl>
      <w:tblPr>
        <w:tblStyle w:val="TableGrid2"/>
        <w:tblW w:w="10206" w:type="dxa"/>
        <w:tblInd w:w="-31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3685"/>
        <w:gridCol w:w="1274"/>
        <w:gridCol w:w="1420"/>
        <w:gridCol w:w="1133"/>
        <w:gridCol w:w="850"/>
        <w:gridCol w:w="709"/>
      </w:tblGrid>
      <w:tr w:rsidR="002D5785" w:rsidRPr="008A2532" w:rsidTr="001D01A8">
        <w:trPr>
          <w:trHeight w:val="20"/>
        </w:trPr>
        <w:tc>
          <w:tcPr>
            <w:tcW w:w="568" w:type="dxa"/>
            <w:vAlign w:val="bottom"/>
          </w:tcPr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auto"/>
              <w:ind w:right="-470"/>
              <w:jc w:val="both"/>
              <w:rPr>
                <w:rFonts w:eastAsia="Times New Roman" w:cs="Arial"/>
                <w:bCs/>
                <w:sz w:val="22"/>
                <w:lang w:val="sr-Cyrl-CS"/>
              </w:rPr>
            </w:pPr>
            <w:r w:rsidRPr="008A2532">
              <w:rPr>
                <w:rFonts w:eastAsia="Times New Roman" w:cs="Arial"/>
                <w:bCs/>
                <w:sz w:val="22"/>
                <w:lang w:val="sr-Cyrl-CS"/>
              </w:rPr>
              <w:t>р.б.</w:t>
            </w:r>
          </w:p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auto"/>
              <w:ind w:right="-470"/>
              <w:jc w:val="both"/>
              <w:rPr>
                <w:rFonts w:eastAsia="Times New Roman" w:cs="Arial"/>
                <w:bCs/>
                <w:sz w:val="22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auto"/>
              <w:ind w:right="-470"/>
              <w:jc w:val="both"/>
              <w:rPr>
                <w:rFonts w:eastAsia="Times New Roman" w:cs="Arial"/>
                <w:bCs/>
                <w:sz w:val="22"/>
                <w:lang w:val="sr-Cyrl-CS"/>
              </w:rPr>
            </w:pPr>
            <w:r w:rsidRPr="008A2532">
              <w:rPr>
                <w:rFonts w:eastAsia="Times New Roman" w:cs="Arial"/>
                <w:bCs/>
                <w:sz w:val="22"/>
                <w:lang w:val="sr-Latn-RS"/>
              </w:rPr>
              <w:t>K</w:t>
            </w:r>
            <w:r w:rsidRPr="008A2532">
              <w:rPr>
                <w:rFonts w:eastAsia="Times New Roman" w:cs="Arial"/>
                <w:bCs/>
                <w:sz w:val="22"/>
                <w:lang w:val="sr-Cyrl-CS"/>
              </w:rPr>
              <w:t>онто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1A6C3D" w:rsidRPr="008A2532" w:rsidRDefault="001A6C3D" w:rsidP="001A6C3D">
            <w:pPr>
              <w:keepNext/>
              <w:tabs>
                <w:tab w:val="left" w:pos="900"/>
              </w:tabs>
              <w:spacing w:after="0" w:line="240" w:lineRule="auto"/>
              <w:ind w:right="-470"/>
              <w:jc w:val="center"/>
              <w:outlineLvl w:val="1"/>
              <w:rPr>
                <w:rFonts w:eastAsia="Times New Roman" w:cs="Arial"/>
                <w:bCs/>
                <w:sz w:val="22"/>
                <w:lang w:val="sr-Cyrl-CS"/>
              </w:rPr>
            </w:pPr>
            <w:r w:rsidRPr="008A2532">
              <w:rPr>
                <w:rFonts w:eastAsia="Times New Roman" w:cs="Arial"/>
                <w:bCs/>
                <w:sz w:val="22"/>
                <w:lang w:val="sr-Cyrl-CS"/>
              </w:rPr>
              <w:t>Н А З И В</w:t>
            </w:r>
          </w:p>
        </w:tc>
        <w:tc>
          <w:tcPr>
            <w:tcW w:w="1274" w:type="dxa"/>
            <w:shd w:val="clear" w:color="auto" w:fill="auto"/>
          </w:tcPr>
          <w:p w:rsidR="001A6C3D" w:rsidRPr="008A2532" w:rsidRDefault="001A6C3D" w:rsidP="00E34833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8A2532">
              <w:rPr>
                <w:rFonts w:eastAsia="Times New Roman" w:cs="Arial"/>
                <w:bCs/>
                <w:sz w:val="22"/>
                <w:lang w:val="sr-Cyrl-RS"/>
              </w:rPr>
              <w:t>Остварено</w:t>
            </w:r>
          </w:p>
          <w:p w:rsidR="001A6C3D" w:rsidRPr="008A2532" w:rsidRDefault="001A6C3D" w:rsidP="00457D26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bCs/>
                <w:sz w:val="22"/>
                <w:lang w:val="sr-Cyrl-RS"/>
              </w:rPr>
              <w:t xml:space="preserve">   202</w:t>
            </w:r>
            <w:r w:rsidR="00457D26">
              <w:rPr>
                <w:rFonts w:eastAsia="Times New Roman" w:cs="Arial"/>
                <w:bCs/>
                <w:sz w:val="22"/>
                <w:lang w:val="sr-Cyrl-RS"/>
              </w:rPr>
              <w:t>4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8A2532">
              <w:rPr>
                <w:rFonts w:eastAsia="Times New Roman" w:cs="Arial"/>
                <w:bCs/>
                <w:sz w:val="22"/>
                <w:lang w:val="sr-Cyrl-RS"/>
              </w:rPr>
              <w:t>Програм</w:t>
            </w:r>
          </w:p>
          <w:p w:rsidR="001A6C3D" w:rsidRPr="008A2532" w:rsidRDefault="001A6C3D" w:rsidP="00457D26">
            <w:pPr>
              <w:keepNext/>
              <w:tabs>
                <w:tab w:val="left" w:pos="900"/>
              </w:tabs>
              <w:spacing w:after="0" w:line="240" w:lineRule="auto"/>
              <w:ind w:right="-470"/>
              <w:outlineLvl w:val="2"/>
              <w:rPr>
                <w:rFonts w:eastAsia="Times New Roman" w:cs="Arial"/>
                <w:bCs/>
                <w:sz w:val="22"/>
                <w:lang w:val="sr-Latn-RS"/>
              </w:rPr>
            </w:pPr>
            <w:r w:rsidRPr="008A2532">
              <w:rPr>
                <w:rFonts w:eastAsia="Times New Roman" w:cs="Arial"/>
                <w:bCs/>
                <w:sz w:val="22"/>
                <w:lang w:val="sr-Cyrl-RS"/>
              </w:rPr>
              <w:t>202</w:t>
            </w:r>
            <w:r w:rsidR="00457D26">
              <w:rPr>
                <w:rFonts w:eastAsia="Times New Roman" w:cs="Arial"/>
                <w:bCs/>
                <w:sz w:val="22"/>
                <w:lang w:val="sr-Cyrl-RS"/>
              </w:rPr>
              <w:t>5</w:t>
            </w:r>
          </w:p>
        </w:tc>
        <w:tc>
          <w:tcPr>
            <w:tcW w:w="1133" w:type="dxa"/>
          </w:tcPr>
          <w:p w:rsidR="001A6C3D" w:rsidRPr="001B1D0D" w:rsidRDefault="001A6C3D" w:rsidP="002D5785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eastAsia="Times New Roman" w:cs="Arial"/>
                <w:sz w:val="22"/>
                <w:lang w:val="sr-Cyrl-RS"/>
              </w:rPr>
            </w:pPr>
            <w:proofErr w:type="spellStart"/>
            <w:r w:rsidRPr="001B1D0D">
              <w:rPr>
                <w:sz w:val="22"/>
              </w:rPr>
              <w:t>Прва</w:t>
            </w:r>
            <w:proofErr w:type="spellEnd"/>
            <w:r w:rsidRPr="001B1D0D">
              <w:rPr>
                <w:sz w:val="22"/>
              </w:rPr>
              <w:t xml:space="preserve"> </w:t>
            </w:r>
            <w:proofErr w:type="spellStart"/>
            <w:r w:rsidR="002D5785" w:rsidRPr="001B1D0D">
              <w:rPr>
                <w:sz w:val="22"/>
              </w:rPr>
              <w:t>изм</w:t>
            </w:r>
            <w:proofErr w:type="spellEnd"/>
            <w:r w:rsidR="002D5785" w:rsidRPr="001B1D0D">
              <w:rPr>
                <w:rFonts w:eastAsia="Times New Roman" w:cs="Arial"/>
                <w:sz w:val="22"/>
                <w:lang w:val="sr-Cyrl-RS"/>
              </w:rPr>
              <w:t>ена</w:t>
            </w:r>
            <w:r w:rsidR="00A45C8B" w:rsidRPr="001B1D0D">
              <w:rPr>
                <w:rFonts w:eastAsia="Times New Roman" w:cs="Arial"/>
                <w:sz w:val="22"/>
                <w:lang w:val="sr-Latn-RS"/>
              </w:rPr>
              <w:t xml:space="preserve"> </w:t>
            </w:r>
            <w:r w:rsidR="00A45C8B" w:rsidRPr="001B1D0D">
              <w:rPr>
                <w:rFonts w:eastAsia="Times New Roman" w:cs="Arial"/>
                <w:sz w:val="22"/>
                <w:lang w:val="sr-Cyrl-RS"/>
              </w:rPr>
              <w:t>за</w:t>
            </w:r>
            <w:r w:rsidR="00926D7E" w:rsidRPr="001B1D0D">
              <w:rPr>
                <w:rFonts w:eastAsia="Times New Roman" w:cs="Arial"/>
                <w:sz w:val="22"/>
                <w:lang w:val="sr-Cyrl-RS"/>
              </w:rPr>
              <w:t xml:space="preserve"> </w:t>
            </w:r>
            <w:r w:rsidR="00A45C8B" w:rsidRPr="001B1D0D">
              <w:rPr>
                <w:rFonts w:eastAsia="Times New Roman" w:cs="Arial"/>
                <w:sz w:val="22"/>
                <w:lang w:val="sr-Cyrl-RS"/>
              </w:rPr>
              <w:t>202</w:t>
            </w:r>
            <w:r w:rsidR="00457D26">
              <w:rPr>
                <w:rFonts w:eastAsia="Times New Roman" w:cs="Arial"/>
                <w:sz w:val="22"/>
                <w:lang w:val="sr-Cyrl-RS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Индекс</w:t>
            </w:r>
          </w:p>
        </w:tc>
      </w:tr>
      <w:tr w:rsidR="00CE4873" w:rsidRPr="008A2532" w:rsidTr="001D01A8">
        <w:trPr>
          <w:trHeight w:val="491"/>
        </w:trPr>
        <w:tc>
          <w:tcPr>
            <w:tcW w:w="568" w:type="dxa"/>
            <w:vAlign w:val="center"/>
          </w:tcPr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A6C3D" w:rsidRPr="008A2532" w:rsidRDefault="001A6C3D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A6C3D" w:rsidRPr="008A2532" w:rsidRDefault="001A6C3D" w:rsidP="001A6C3D">
            <w:pPr>
              <w:spacing w:after="0"/>
              <w:rPr>
                <w:rFonts w:cs="Arial"/>
                <w:color w:val="000000"/>
                <w:sz w:val="22"/>
                <w:lang w:val="sr-Cyrl-RS"/>
              </w:rPr>
            </w:pPr>
            <w:r w:rsidRPr="008A2532">
              <w:rPr>
                <w:rFonts w:cs="Arial"/>
                <w:color w:val="000000"/>
                <w:sz w:val="22"/>
                <w:lang w:val="sr-Cyrl-RS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A6C3D" w:rsidRPr="008A2532" w:rsidRDefault="001A6C3D" w:rsidP="001A6C3D">
            <w:pPr>
              <w:spacing w:after="0"/>
              <w:rPr>
                <w:rFonts w:cs="Arial"/>
                <w:color w:val="000000"/>
                <w:sz w:val="22"/>
                <w:lang w:val="sr-Cyrl-RS"/>
              </w:rPr>
            </w:pPr>
            <w:r w:rsidRPr="008A2532">
              <w:rPr>
                <w:rFonts w:cs="Arial"/>
                <w:color w:val="000000"/>
                <w:sz w:val="22"/>
                <w:lang w:val="sr-Cyrl-RS"/>
              </w:rPr>
              <w:t>4</w:t>
            </w:r>
          </w:p>
        </w:tc>
        <w:tc>
          <w:tcPr>
            <w:tcW w:w="1133" w:type="dxa"/>
          </w:tcPr>
          <w:p w:rsidR="001A6C3D" w:rsidRPr="008A2532" w:rsidRDefault="001A6C3D" w:rsidP="001A6C3D">
            <w:pPr>
              <w:spacing w:after="0"/>
              <w:rPr>
                <w:rFonts w:cs="Arial"/>
                <w:color w:val="000000"/>
                <w:sz w:val="22"/>
                <w:lang w:val="sr-Cyrl-RS"/>
              </w:rPr>
            </w:pPr>
            <w:r w:rsidRPr="008A2532">
              <w:rPr>
                <w:rFonts w:cs="Arial"/>
                <w:color w:val="000000"/>
                <w:sz w:val="22"/>
                <w:lang w:val="sr-Cyrl-R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C3D" w:rsidRPr="008A2532" w:rsidRDefault="001A6C3D" w:rsidP="001A6C3D">
            <w:pPr>
              <w:spacing w:after="0"/>
              <w:rPr>
                <w:rFonts w:cs="Arial"/>
                <w:color w:val="000000"/>
                <w:sz w:val="22"/>
                <w:lang w:val="sr-Cyrl-RS"/>
              </w:rPr>
            </w:pPr>
            <w:r w:rsidRPr="008A2532">
              <w:rPr>
                <w:rFonts w:cs="Arial"/>
                <w:color w:val="000000"/>
                <w:sz w:val="22"/>
                <w:lang w:val="sr-Cyrl-RS"/>
              </w:rPr>
              <w:t>5/4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3D" w:rsidRPr="008A2532" w:rsidRDefault="001A6C3D" w:rsidP="001A6C3D">
            <w:pPr>
              <w:spacing w:after="0"/>
              <w:rPr>
                <w:rFonts w:cs="Arial"/>
                <w:color w:val="000000"/>
                <w:sz w:val="22"/>
                <w:lang w:val="sr-Cyrl-RS"/>
              </w:rPr>
            </w:pPr>
            <w:r w:rsidRPr="008A2532">
              <w:rPr>
                <w:rFonts w:cs="Arial"/>
                <w:color w:val="000000"/>
                <w:sz w:val="22"/>
                <w:lang w:val="sr-Cyrl-RS"/>
              </w:rPr>
              <w:t>5/3</w:t>
            </w:r>
          </w:p>
        </w:tc>
      </w:tr>
      <w:tr w:rsidR="00775242" w:rsidRPr="008A2532" w:rsidTr="004D1982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5242" w:rsidRPr="008A2532" w:rsidRDefault="00775242" w:rsidP="004D1982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Прих. од изношења</w:t>
            </w:r>
            <w:r w:rsidRPr="008A2532">
              <w:rPr>
                <w:rFonts w:eastAsia="Times New Roman" w:cs="Arial"/>
                <w:sz w:val="22"/>
                <w:lang w:val="sr-Cyrl-RS"/>
              </w:rPr>
              <w:t xml:space="preserve"> и депоновања комуналног  отпада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68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709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29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5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292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5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9096F" w:rsidRPr="0025398D" w:rsidRDefault="0039096F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173</w:t>
            </w:r>
          </w:p>
        </w:tc>
      </w:tr>
      <w:tr w:rsidR="00775242" w:rsidRPr="008A2532" w:rsidTr="004D1982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5242" w:rsidRPr="008A2532" w:rsidRDefault="00775242" w:rsidP="004D1982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 од   одржавања  чистоће јавних површина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53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1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22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55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50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94</w:t>
            </w:r>
          </w:p>
        </w:tc>
      </w:tr>
      <w:tr w:rsidR="00775242" w:rsidRPr="008A2532" w:rsidTr="004D1982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5242" w:rsidRPr="008A2532" w:rsidRDefault="00775242" w:rsidP="004D1982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Приход од кабастог отпада и изн. комун. отпада  по сеоским МЗ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20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909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21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4.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Остали приходи чишћења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</w:t>
            </w:r>
            <w:r w:rsidR="00C618B4">
              <w:rPr>
                <w:rFonts w:cs="Arial"/>
                <w:color w:val="000000"/>
                <w:sz w:val="22"/>
                <w:lang w:val="sr-Latn-RS"/>
              </w:rPr>
              <w:t>4</w:t>
            </w:r>
            <w:r w:rsidRPr="0025398D">
              <w:rPr>
                <w:rFonts w:cs="Arial"/>
                <w:color w:val="000000"/>
                <w:sz w:val="22"/>
              </w:rPr>
              <w:t>.7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6</w:t>
            </w:r>
            <w:r w:rsidRPr="0025398D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</w:t>
            </w:r>
            <w:r w:rsidRPr="0025398D">
              <w:rPr>
                <w:rFonts w:cs="Arial"/>
                <w:color w:val="000000"/>
                <w:sz w:val="22"/>
              </w:rPr>
              <w:t>5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25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169</w:t>
            </w:r>
          </w:p>
        </w:tc>
      </w:tr>
      <w:tr w:rsidR="00775242" w:rsidRPr="008A2532" w:rsidTr="004D1982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5.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5242" w:rsidRPr="008A2532" w:rsidRDefault="00775242" w:rsidP="004D1982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4D1982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Прих. од  одр. јавних зелених површина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4D1982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4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468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4D1982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49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4D1982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4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3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4D1982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4D1982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89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6.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Прих. од зимског одр. путева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47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391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50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50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106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7.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</w:rPr>
            </w:pPr>
            <w:r w:rsidRPr="008A2532">
              <w:rPr>
                <w:rFonts w:eastAsia="Times New Roman" w:cs="Arial"/>
                <w:sz w:val="22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Прих. од летњег одр. путева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20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417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23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59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8.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Приходи од грађевинских радова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285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574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38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6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800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282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99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9.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Приходи  од погребних услуга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286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BA12B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4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6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262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10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Приходи од паркинга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61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637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76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76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123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11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Приходи од рада грађ. машина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426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6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500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6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268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12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Приходи од превоза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408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245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13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Остали пословни приходи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404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8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133" w:type="dxa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570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775242" w:rsidRPr="004D198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14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1A6C3D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CE4873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Приход од одр.јавне расвете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2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6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587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42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75242" w:rsidRPr="0025398D" w:rsidRDefault="00775242" w:rsidP="00316417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27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102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775242" w:rsidRPr="004D198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15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1B76AF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6</w:t>
            </w:r>
            <w:r>
              <w:rPr>
                <w:rFonts w:eastAsia="Times New Roman" w:cs="Arial"/>
                <w:sz w:val="22"/>
                <w:lang w:val="sr-Cyrl-RS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1B76AF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 xml:space="preserve">Приходи од </w:t>
            </w:r>
            <w:r>
              <w:rPr>
                <w:rFonts w:eastAsia="Times New Roman" w:cs="Arial"/>
                <w:sz w:val="22"/>
                <w:lang w:val="sr-Cyrl-CS"/>
              </w:rPr>
              <w:t>акт. Учин за соп потр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1B76A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BA12B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75242" w:rsidRPr="0025398D" w:rsidRDefault="00775242" w:rsidP="001B76A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5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63</w:t>
            </w:r>
          </w:p>
        </w:tc>
      </w:tr>
      <w:tr w:rsidR="00775242" w:rsidRPr="008A2532" w:rsidTr="001D01A8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242" w:rsidRPr="004D198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</w:t>
            </w:r>
            <w:r w:rsidRPr="008A2532">
              <w:rPr>
                <w:rFonts w:eastAsia="Times New Roman" w:cs="Arial"/>
                <w:sz w:val="22"/>
                <w:lang w:val="sr-Latn-RS"/>
              </w:rPr>
              <w:t>6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39096F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650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39096F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Приходи од пијаце</w:t>
            </w:r>
            <w:r w:rsidRPr="008A2532">
              <w:rPr>
                <w:rFonts w:eastAsia="Times New Roman" w:cs="Arial"/>
                <w:sz w:val="22"/>
                <w:lang w:val="sr-Latn-RS"/>
              </w:rPr>
              <w:t>,</w:t>
            </w:r>
            <w:r w:rsidRPr="008A2532">
              <w:rPr>
                <w:rFonts w:eastAsia="Times New Roman" w:cs="Arial"/>
                <w:sz w:val="22"/>
                <w:lang w:val="sr-Cyrl-CS"/>
              </w:rPr>
              <w:t xml:space="preserve"> закупнине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9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023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13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13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144</w:t>
            </w:r>
          </w:p>
        </w:tc>
      </w:tr>
      <w:tr w:rsidR="00775242" w:rsidRPr="008A2532" w:rsidTr="001D01A8">
        <w:trPr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242" w:rsidRPr="004D1982" w:rsidRDefault="00775242" w:rsidP="001A6C3D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sz w:val="22"/>
                <w:lang w:val="sr-Cyrl-RS"/>
              </w:rPr>
            </w:pPr>
            <w:r w:rsidRPr="008A2532">
              <w:rPr>
                <w:rFonts w:eastAsia="Times New Roman" w:cs="Arial"/>
                <w:sz w:val="22"/>
                <w:lang w:val="sr-Cyrl-RS"/>
              </w:rPr>
              <w:t>1</w:t>
            </w:r>
            <w:r w:rsidRPr="008A2532">
              <w:rPr>
                <w:rFonts w:eastAsia="Times New Roman" w:cs="Arial"/>
                <w:sz w:val="22"/>
                <w:lang w:val="sr-Latn-RS"/>
              </w:rPr>
              <w:t>7</w:t>
            </w:r>
            <w:r w:rsidR="004D1982"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39096F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8A2532">
              <w:rPr>
                <w:rFonts w:eastAsia="Times New Roman" w:cs="Arial"/>
                <w:sz w:val="22"/>
                <w:lang w:val="sr-Latn-RS"/>
              </w:rPr>
              <w:t>662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39096F">
            <w:pPr>
              <w:tabs>
                <w:tab w:val="left" w:pos="900"/>
              </w:tabs>
              <w:spacing w:after="120" w:line="240" w:lineRule="auto"/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8A2532">
              <w:rPr>
                <w:rFonts w:eastAsia="Times New Roman" w:cs="Arial"/>
                <w:sz w:val="22"/>
                <w:lang w:val="sr-Cyrl-CS"/>
              </w:rPr>
              <w:t>Приход од камате</w:t>
            </w:r>
            <w:r>
              <w:rPr>
                <w:rFonts w:eastAsia="Times New Roman" w:cs="Arial"/>
                <w:sz w:val="22"/>
                <w:lang w:val="sr-Cyrl-CS"/>
              </w:rPr>
              <w:t xml:space="preserve"> и др.фин.прих.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512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6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242" w:rsidRPr="0025398D" w:rsidRDefault="00775242" w:rsidP="00AA5CBB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12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9096F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101</w:t>
            </w:r>
          </w:p>
        </w:tc>
      </w:tr>
      <w:tr w:rsidR="00775242" w:rsidRPr="006B3B80" w:rsidTr="001D01A8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775242" w:rsidRPr="008A2532" w:rsidRDefault="00775242" w:rsidP="0038456A">
            <w:pPr>
              <w:tabs>
                <w:tab w:val="left" w:pos="900"/>
              </w:tabs>
              <w:spacing w:before="100" w:beforeAutospacing="1" w:after="100" w:afterAutospacing="1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18</w:t>
            </w:r>
            <w:r w:rsidR="004D1982">
              <w:rPr>
                <w:rFonts w:eastAsia="Times New Roman" w:cs="Arial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38456A">
            <w:pPr>
              <w:tabs>
                <w:tab w:val="left" w:pos="900"/>
              </w:tabs>
              <w:spacing w:before="100" w:beforeAutospacing="1" w:after="100" w:afterAutospacing="1" w:line="240" w:lineRule="auto"/>
              <w:ind w:right="-170"/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>670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38456A">
            <w:pPr>
              <w:tabs>
                <w:tab w:val="left" w:pos="900"/>
              </w:tabs>
              <w:spacing w:before="100" w:beforeAutospacing="1" w:after="100" w:afterAutospacing="1"/>
              <w:jc w:val="right"/>
              <w:rPr>
                <w:rFonts w:eastAsia="Times New Roman" w:cs="Arial"/>
                <w:sz w:val="22"/>
                <w:lang w:val="sr-Cyrl-CS"/>
              </w:rPr>
            </w:pPr>
            <w:r>
              <w:rPr>
                <w:rFonts w:eastAsia="Times New Roman" w:cs="Arial"/>
                <w:sz w:val="22"/>
                <w:lang w:val="sr-Cyrl-CS"/>
              </w:rPr>
              <w:t>Приход од продаје осн средстава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8456A">
            <w:pPr>
              <w:spacing w:before="100" w:beforeAutospacing="1" w:after="100" w:afterAutospacing="1"/>
              <w:jc w:val="righ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38456A">
            <w:pPr>
              <w:spacing w:before="100" w:beforeAutospacing="1" w:after="100" w:afterAutospacing="1"/>
              <w:jc w:val="righ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75242" w:rsidRPr="0025398D" w:rsidRDefault="00775242" w:rsidP="0038456A">
            <w:pPr>
              <w:spacing w:before="100" w:beforeAutospacing="1" w:after="100" w:afterAutospacing="1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242" w:rsidRPr="0025398D" w:rsidRDefault="00775242" w:rsidP="0038456A">
            <w:pPr>
              <w:spacing w:before="100" w:beforeAutospacing="1" w:after="100" w:afterAutospacing="1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242" w:rsidRPr="0025398D" w:rsidRDefault="00775242" w:rsidP="0038456A">
            <w:pPr>
              <w:spacing w:before="100" w:beforeAutospacing="1" w:after="100" w:afterAutospacing="1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6B3B80" w:rsidRPr="006B3B80" w:rsidTr="001D01A8">
        <w:trPr>
          <w:trHeight w:val="3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242" w:rsidRPr="008A2532" w:rsidRDefault="00775242" w:rsidP="00D90AB1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19</w:t>
            </w:r>
            <w:r w:rsidR="004D1982">
              <w:rPr>
                <w:rFonts w:eastAsia="Times New Roman" w:cs="Arial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370154" w:rsidP="00D90AB1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lang w:val="sr-Latn-RS"/>
              </w:rPr>
            </w:pPr>
            <w:r>
              <w:rPr>
                <w:rFonts w:eastAsia="Times New Roman" w:cs="Arial"/>
                <w:lang w:val="sr-Latn-RS"/>
              </w:rPr>
              <w:t>679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8A2532" w:rsidRDefault="00775242" w:rsidP="00D90AB1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lang w:val="sr-Cyrl-CS"/>
              </w:rPr>
            </w:pPr>
            <w:r w:rsidRPr="001B76AF">
              <w:rPr>
                <w:rFonts w:eastAsia="Times New Roman" w:cs="Arial"/>
                <w:lang w:val="sr-Cyrl-CS"/>
              </w:rPr>
              <w:t>Остал. непосл.прих. таксе, смање обавеза и др.)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D90AB1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4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094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5242" w:rsidRPr="0025398D" w:rsidRDefault="00775242" w:rsidP="00D90AB1">
            <w:pPr>
              <w:spacing w:after="0"/>
              <w:jc w:val="right"/>
              <w:rPr>
                <w:rFonts w:cs="Arial"/>
                <w:color w:val="000000"/>
                <w:sz w:val="22"/>
              </w:rPr>
            </w:pPr>
            <w:r w:rsidRPr="0025398D">
              <w:rPr>
                <w:rFonts w:cs="Arial"/>
                <w:color w:val="000000"/>
                <w:sz w:val="22"/>
              </w:rPr>
              <w:t>7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2</w:t>
            </w:r>
            <w:r w:rsidRPr="0025398D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5242" w:rsidRPr="0025398D" w:rsidRDefault="00775242" w:rsidP="00D90AB1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7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25398D">
              <w:rPr>
                <w:rFonts w:cs="Arial"/>
                <w:color w:val="000000"/>
                <w:sz w:val="22"/>
                <w:lang w:val="sr-Cyrl-R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242" w:rsidRPr="0025398D" w:rsidRDefault="00775242" w:rsidP="0038456A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242" w:rsidRPr="0025398D" w:rsidRDefault="00775242" w:rsidP="0038456A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179</w:t>
            </w:r>
          </w:p>
        </w:tc>
      </w:tr>
      <w:tr w:rsidR="001D01A8" w:rsidRPr="006B3B80" w:rsidTr="001D01A8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D01A8" w:rsidRDefault="001D01A8" w:rsidP="00D90AB1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D01A8" w:rsidRDefault="001D01A8" w:rsidP="00D90AB1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lang w:val="sr-Latn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1A8" w:rsidRDefault="001D01A8" w:rsidP="00334D40">
            <w:pPr>
              <w:tabs>
                <w:tab w:val="left" w:pos="900"/>
              </w:tabs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УКУПНО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01A8" w:rsidRPr="0025398D" w:rsidRDefault="00330EF3" w:rsidP="00334D40">
            <w:pPr>
              <w:tabs>
                <w:tab w:val="left" w:pos="900"/>
              </w:tabs>
              <w:spacing w:after="0" w:line="240" w:lineRule="auto"/>
              <w:ind w:right="-470"/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   </w:t>
            </w:r>
            <w:r w:rsidR="001D01A8" w:rsidRPr="0025398D">
              <w:rPr>
                <w:rFonts w:eastAsia="Times New Roman" w:cs="Arial"/>
                <w:sz w:val="22"/>
                <w:lang w:val="sr-Cyrl-RS"/>
              </w:rPr>
              <w:t>787</w:t>
            </w:r>
            <w:r w:rsidR="00811DAF">
              <w:rPr>
                <w:rFonts w:eastAsia="Times New Roman" w:cs="Arial"/>
                <w:sz w:val="22"/>
                <w:lang w:val="sr-Cyrl-RS"/>
              </w:rPr>
              <w:t>.</w:t>
            </w:r>
            <w:r w:rsidR="001D01A8" w:rsidRPr="0025398D">
              <w:rPr>
                <w:rFonts w:eastAsia="Times New Roman" w:cs="Arial"/>
                <w:sz w:val="22"/>
                <w:lang w:val="sr-Cyrl-RS"/>
              </w:rPr>
              <w:t>729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01A8" w:rsidRPr="0025398D" w:rsidRDefault="00330EF3" w:rsidP="00D90AB1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 xml:space="preserve"> </w:t>
            </w:r>
            <w:r w:rsidR="001D01A8" w:rsidRPr="0025398D">
              <w:rPr>
                <w:rFonts w:cs="Arial"/>
                <w:color w:val="000000"/>
                <w:sz w:val="22"/>
                <w:lang w:val="sr-Cyrl-RS"/>
              </w:rPr>
              <w:t>1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="001D01A8" w:rsidRPr="0025398D">
              <w:rPr>
                <w:rFonts w:cs="Arial"/>
                <w:color w:val="000000"/>
                <w:sz w:val="22"/>
                <w:lang w:val="sr-Cyrl-RS"/>
              </w:rPr>
              <w:t>079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="001D01A8" w:rsidRPr="0025398D">
              <w:rPr>
                <w:rFonts w:cs="Arial"/>
                <w:color w:val="000000"/>
                <w:sz w:val="22"/>
                <w:lang w:val="sr-Cyrl-RS"/>
              </w:rPr>
              <w:t>700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01A8" w:rsidRPr="0025398D" w:rsidRDefault="00330EF3" w:rsidP="001B707D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 xml:space="preserve"> </w:t>
            </w:r>
            <w:r w:rsidR="001D01A8" w:rsidRPr="0025398D">
              <w:rPr>
                <w:rFonts w:cs="Arial"/>
                <w:color w:val="000000"/>
                <w:sz w:val="22"/>
                <w:lang w:val="sr-Cyrl-RS"/>
              </w:rPr>
              <w:t>938</w:t>
            </w:r>
            <w:r w:rsidR="00811DAF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="001D01A8" w:rsidRPr="0025398D"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="001B707D">
              <w:rPr>
                <w:rFonts w:cs="Arial"/>
                <w:color w:val="000000"/>
                <w:sz w:val="22"/>
                <w:lang w:val="sr-Latn-RS"/>
              </w:rPr>
              <w:t>0</w:t>
            </w:r>
            <w:r w:rsidR="001D01A8" w:rsidRPr="0025398D">
              <w:rPr>
                <w:rFonts w:cs="Arial"/>
                <w:color w:val="000000"/>
                <w:sz w:val="22"/>
                <w:lang w:val="sr-Cyrl-R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01A8" w:rsidRPr="0025398D" w:rsidRDefault="001D01A8" w:rsidP="0038456A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01A8" w:rsidRPr="0025398D" w:rsidRDefault="001D01A8" w:rsidP="0038456A">
            <w:pPr>
              <w:spacing w:after="0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25398D">
              <w:rPr>
                <w:rFonts w:cs="Arial"/>
                <w:color w:val="000000"/>
                <w:sz w:val="22"/>
                <w:lang w:val="sr-Cyrl-RS"/>
              </w:rPr>
              <w:t>119</w:t>
            </w:r>
          </w:p>
        </w:tc>
      </w:tr>
    </w:tbl>
    <w:p w:rsidR="003F320C" w:rsidRDefault="003F320C" w:rsidP="006B06A5">
      <w:pPr>
        <w:spacing w:before="120" w:after="120" w:line="240" w:lineRule="auto"/>
        <w:rPr>
          <w:rFonts w:ascii="Arial" w:hAnsi="Arial" w:cs="Arial"/>
          <w:iCs/>
          <w:lang w:val="sr-Cyrl-RS"/>
        </w:rPr>
      </w:pPr>
    </w:p>
    <w:p w:rsidR="003F320C" w:rsidRDefault="003F320C" w:rsidP="006B06A5">
      <w:pPr>
        <w:spacing w:before="120" w:after="120" w:line="240" w:lineRule="auto"/>
        <w:rPr>
          <w:rFonts w:ascii="Arial" w:hAnsi="Arial" w:cs="Arial"/>
          <w:iCs/>
          <w:lang w:val="sr-Cyrl-RS"/>
        </w:rPr>
      </w:pPr>
    </w:p>
    <w:p w:rsidR="003F320C" w:rsidRDefault="003F320C" w:rsidP="006B06A5">
      <w:pPr>
        <w:spacing w:before="120" w:after="120" w:line="240" w:lineRule="auto"/>
        <w:rPr>
          <w:rFonts w:ascii="Arial" w:hAnsi="Arial" w:cs="Arial"/>
          <w:iCs/>
          <w:lang w:val="sr-Cyrl-RS"/>
        </w:rPr>
      </w:pPr>
      <w:bookmarkStart w:id="0" w:name="_GoBack"/>
      <w:bookmarkEnd w:id="0"/>
    </w:p>
    <w:p w:rsidR="003F320C" w:rsidRDefault="003F320C" w:rsidP="006B06A5">
      <w:pPr>
        <w:spacing w:before="120" w:after="120" w:line="240" w:lineRule="auto"/>
        <w:rPr>
          <w:rFonts w:ascii="Arial" w:hAnsi="Arial" w:cs="Arial"/>
          <w:iCs/>
          <w:lang w:val="sr-Cyrl-RS"/>
        </w:rPr>
      </w:pPr>
    </w:p>
    <w:p w:rsidR="003F320C" w:rsidRDefault="003F320C" w:rsidP="006B06A5">
      <w:pPr>
        <w:spacing w:before="120" w:after="120" w:line="240" w:lineRule="auto"/>
        <w:rPr>
          <w:rFonts w:ascii="Arial" w:hAnsi="Arial" w:cs="Arial"/>
          <w:iCs/>
          <w:lang w:val="sr-Cyrl-RS"/>
        </w:rPr>
      </w:pPr>
    </w:p>
    <w:p w:rsidR="006B06A5" w:rsidRDefault="006B06A5" w:rsidP="006B06A5">
      <w:pPr>
        <w:spacing w:before="120" w:after="120" w:line="240" w:lineRule="auto"/>
        <w:rPr>
          <w:rFonts w:ascii="Arial" w:hAnsi="Arial" w:cs="Arial"/>
          <w:iCs/>
          <w:lang w:val="sr-Latn-RS"/>
        </w:rPr>
      </w:pPr>
      <w:r w:rsidRPr="008A2532">
        <w:rPr>
          <w:rFonts w:ascii="Arial" w:hAnsi="Arial" w:cs="Arial"/>
          <w:iCs/>
          <w:lang w:val="sr-Cyrl-RS"/>
        </w:rPr>
        <w:lastRenderedPageBreak/>
        <w:t>Р</w:t>
      </w:r>
      <w:r w:rsidR="00FA4C94" w:rsidRPr="008A2532">
        <w:rPr>
          <w:rFonts w:ascii="Arial" w:hAnsi="Arial" w:cs="Arial"/>
          <w:iCs/>
          <w:lang w:val="sr-Cyrl-RS"/>
        </w:rPr>
        <w:t>асходи</w:t>
      </w:r>
      <w:r w:rsidR="00EB1030" w:rsidRPr="008A2532">
        <w:rPr>
          <w:rFonts w:ascii="Arial" w:hAnsi="Arial" w:cs="Arial"/>
          <w:iCs/>
          <w:lang w:val="sr-Cyrl-RS"/>
        </w:rPr>
        <w:t>:</w:t>
      </w:r>
    </w:p>
    <w:p w:rsidR="000F5764" w:rsidRPr="008A2532" w:rsidRDefault="000F5764" w:rsidP="006B06A5">
      <w:pPr>
        <w:spacing w:before="120" w:after="120" w:line="240" w:lineRule="auto"/>
        <w:rPr>
          <w:rFonts w:ascii="Arial" w:hAnsi="Arial" w:cs="Arial"/>
          <w:iCs/>
          <w:lang w:val="sr-Cyrl-RS"/>
        </w:rPr>
      </w:pPr>
      <w:r w:rsidRPr="008A2532">
        <w:rPr>
          <w:rFonts w:ascii="Arial" w:hAnsi="Arial" w:cs="Arial"/>
          <w:iCs/>
          <w:lang w:val="sr-Latn-RS"/>
        </w:rPr>
        <w:t xml:space="preserve">                                                                                                                     </w:t>
      </w:r>
      <w:r w:rsidRPr="008A2532">
        <w:rPr>
          <w:rFonts w:ascii="Arial" w:hAnsi="Arial" w:cs="Arial"/>
          <w:iCs/>
          <w:lang w:val="sr-Cyrl-RS"/>
        </w:rPr>
        <w:t>У 000 динара</w:t>
      </w:r>
    </w:p>
    <w:tbl>
      <w:tblPr>
        <w:tblpPr w:leftFromText="180" w:rightFromText="180" w:vertAnchor="text" w:horzAnchor="margin" w:tblpY="265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568"/>
        <w:gridCol w:w="3544"/>
        <w:gridCol w:w="1133"/>
        <w:gridCol w:w="1276"/>
        <w:gridCol w:w="1133"/>
        <w:gridCol w:w="850"/>
        <w:gridCol w:w="993"/>
      </w:tblGrid>
      <w:tr w:rsidR="001A6C3D" w:rsidRPr="008A2532" w:rsidTr="00665E36">
        <w:trPr>
          <w:trHeight w:val="170"/>
        </w:trPr>
        <w:tc>
          <w:tcPr>
            <w:tcW w:w="198" w:type="pct"/>
            <w:vAlign w:val="bottom"/>
          </w:tcPr>
          <w:p w:rsidR="001A6C3D" w:rsidRPr="008A2532" w:rsidRDefault="001A6C3D" w:rsidP="001470DC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Р.бр</w:t>
            </w:r>
          </w:p>
        </w:tc>
        <w:tc>
          <w:tcPr>
            <w:tcW w:w="287" w:type="pct"/>
            <w:vAlign w:val="bottom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bCs/>
                <w:lang w:val="sr-Cyrl-CS"/>
              </w:rPr>
              <w:t>Конто</w:t>
            </w:r>
          </w:p>
        </w:tc>
        <w:tc>
          <w:tcPr>
            <w:tcW w:w="1792" w:type="pct"/>
            <w:vAlign w:val="bottom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818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bCs/>
                <w:lang w:val="sr-Cyrl-CS"/>
              </w:rPr>
              <w:t>Н А З И В</w:t>
            </w:r>
          </w:p>
        </w:tc>
        <w:tc>
          <w:tcPr>
            <w:tcW w:w="573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8A2532">
              <w:rPr>
                <w:rFonts w:ascii="Arial" w:eastAsia="Times New Roman" w:hAnsi="Arial" w:cs="Arial"/>
                <w:bCs/>
                <w:lang w:val="sr-Cyrl-RS"/>
              </w:rPr>
              <w:t>Остварено</w:t>
            </w:r>
          </w:p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bCs/>
                <w:lang w:val="sr-Cyrl-RS"/>
              </w:rPr>
              <w:t xml:space="preserve">   202</w:t>
            </w:r>
            <w:r w:rsidR="00533D7C">
              <w:rPr>
                <w:rFonts w:ascii="Arial" w:eastAsia="Times New Roman" w:hAnsi="Arial" w:cs="Arial"/>
                <w:bCs/>
                <w:lang w:val="sr-Cyrl-RS"/>
              </w:rPr>
              <w:t>4</w:t>
            </w:r>
          </w:p>
        </w:tc>
        <w:tc>
          <w:tcPr>
            <w:tcW w:w="645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bCs/>
                <w:lang w:val="sr-Latn-RS"/>
              </w:rPr>
            </w:pPr>
            <w:r w:rsidRPr="008A2532">
              <w:rPr>
                <w:rFonts w:ascii="Arial" w:eastAsia="Times New Roman" w:hAnsi="Arial" w:cs="Arial"/>
                <w:bCs/>
                <w:lang w:val="sr-Cyrl-RS"/>
              </w:rPr>
              <w:t>Програм</w:t>
            </w:r>
          </w:p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auto"/>
              <w:ind w:right="-470"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bCs/>
                <w:lang w:val="sr-Cyrl-RS"/>
              </w:rPr>
              <w:t xml:space="preserve">   202</w:t>
            </w:r>
            <w:r w:rsidR="00533D7C">
              <w:rPr>
                <w:rFonts w:ascii="Arial" w:eastAsia="Times New Roman" w:hAnsi="Arial" w:cs="Arial"/>
                <w:bCs/>
                <w:lang w:val="sr-Cyrl-RS"/>
              </w:rPr>
              <w:t>5</w:t>
            </w:r>
          </w:p>
        </w:tc>
        <w:tc>
          <w:tcPr>
            <w:tcW w:w="573" w:type="pct"/>
          </w:tcPr>
          <w:p w:rsidR="001A6C3D" w:rsidRPr="001B1D0D" w:rsidRDefault="00926D7E" w:rsidP="001470DC">
            <w:pPr>
              <w:rPr>
                <w:rStyle w:val="Emphasis"/>
                <w:rFonts w:ascii="Arial" w:hAnsi="Arial" w:cs="Arial"/>
              </w:rPr>
            </w:pPr>
            <w:proofErr w:type="spellStart"/>
            <w:r w:rsidRPr="001B1D0D">
              <w:rPr>
                <w:rFonts w:ascii="Arial" w:hAnsi="Arial" w:cs="Arial"/>
              </w:rPr>
              <w:t>Прва</w:t>
            </w:r>
            <w:proofErr w:type="spellEnd"/>
            <w:r w:rsidRPr="001B1D0D">
              <w:rPr>
                <w:rFonts w:ascii="Arial" w:hAnsi="Arial" w:cs="Arial"/>
              </w:rPr>
              <w:t xml:space="preserve"> </w:t>
            </w:r>
            <w:proofErr w:type="spellStart"/>
            <w:r w:rsidRPr="001B1D0D">
              <w:rPr>
                <w:rFonts w:ascii="Arial" w:hAnsi="Arial" w:cs="Arial"/>
              </w:rPr>
              <w:t>изм</w:t>
            </w:r>
            <w:proofErr w:type="spellEnd"/>
            <w:r w:rsidRPr="001B1D0D">
              <w:rPr>
                <w:rFonts w:ascii="Arial" w:eastAsia="Times New Roman" w:hAnsi="Arial" w:cs="Arial"/>
                <w:lang w:val="sr-Cyrl-RS"/>
              </w:rPr>
              <w:t>ена</w:t>
            </w:r>
            <w:r w:rsidRPr="001B1D0D"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Pr="001B1D0D">
              <w:rPr>
                <w:rFonts w:ascii="Arial" w:eastAsia="Times New Roman" w:hAnsi="Arial" w:cs="Arial"/>
                <w:lang w:val="sr-Cyrl-RS"/>
              </w:rPr>
              <w:t>за 202</w:t>
            </w:r>
            <w:r w:rsidR="00533D7C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932" w:type="pct"/>
            <w:gridSpan w:val="2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Индекс</w:t>
            </w:r>
          </w:p>
        </w:tc>
      </w:tr>
      <w:tr w:rsidR="001A6C3D" w:rsidRPr="008A2532" w:rsidTr="00665E36">
        <w:trPr>
          <w:trHeight w:val="170"/>
        </w:trPr>
        <w:tc>
          <w:tcPr>
            <w:tcW w:w="198" w:type="pct"/>
            <w:vAlign w:val="center"/>
          </w:tcPr>
          <w:p w:rsidR="001A6C3D" w:rsidRPr="008A2532" w:rsidRDefault="001A6C3D" w:rsidP="001470DC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792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2</w:t>
            </w:r>
          </w:p>
        </w:tc>
        <w:tc>
          <w:tcPr>
            <w:tcW w:w="573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645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16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573" w:type="pct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430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5/4</w:t>
            </w:r>
          </w:p>
        </w:tc>
        <w:tc>
          <w:tcPr>
            <w:tcW w:w="502" w:type="pct"/>
            <w:vAlign w:val="center"/>
          </w:tcPr>
          <w:p w:rsidR="001A6C3D" w:rsidRPr="008A2532" w:rsidRDefault="001A6C3D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5/3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511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 xml:space="preserve">Трошкови  материјала 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331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165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99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`</w:t>
            </w: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512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реж. материјала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512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700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332</w:t>
            </w:r>
          </w:p>
        </w:tc>
      </w:tr>
      <w:tr w:rsidR="00FB788B" w:rsidRPr="008A2532" w:rsidTr="00665E36">
        <w:trPr>
          <w:trHeight w:val="23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 маз. и горива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883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78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ел. енергије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217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FB788B" w:rsidRPr="008A2532" w:rsidTr="00665E36">
        <w:trPr>
          <w:trHeight w:val="227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514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резервних делова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237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9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144</w:t>
            </w:r>
          </w:p>
        </w:tc>
      </w:tr>
      <w:tr w:rsidR="00FB788B" w:rsidRPr="008A2532" w:rsidTr="00665E36">
        <w:trPr>
          <w:trHeight w:val="283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515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Тр.отписа ситног инвентара</w:t>
            </w:r>
            <w:r w:rsidRPr="008A2532">
              <w:rPr>
                <w:rFonts w:ascii="Arial" w:eastAsia="Times New Roman" w:hAnsi="Arial" w:cs="Arial"/>
                <w:lang w:val="sr-Latn-CS"/>
              </w:rPr>
              <w:t>,</w:t>
            </w:r>
            <w:r w:rsidRPr="008A2532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Pr="008A2532">
              <w:rPr>
                <w:rFonts w:ascii="Arial" w:eastAsia="Times New Roman" w:hAnsi="Arial" w:cs="Arial"/>
                <w:lang w:val="sr-Cyrl-CS"/>
              </w:rPr>
              <w:t>ХТЗ,ауто гума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066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19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126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520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бруто зарада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293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226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401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302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401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302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521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доприноса на терет послодавца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429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60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797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60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797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</w:t>
            </w:r>
            <w:r w:rsidRPr="008A2532">
              <w:rPr>
                <w:rFonts w:ascii="Arial" w:eastAsia="Times New Roman" w:hAnsi="Arial" w:cs="Arial"/>
                <w:lang w:val="sr-Cyrl-RS"/>
              </w:rPr>
              <w:t>4,525</w:t>
            </w:r>
          </w:p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528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уг. о прив. и повр. послов. и другим уговорима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526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Дневнице Надзорног одбора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 xml:space="preserve">Солидарна помоћ запосленима 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150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118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Јубиларне награде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580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345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Отпремнине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167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126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Путни трошкови запослених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580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20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18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Остали лични расходи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473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339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 службених путовања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637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157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транспортних услуга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63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159</w:t>
            </w:r>
          </w:p>
        </w:tc>
      </w:tr>
      <w:tr w:rsidR="00FB788B" w:rsidRPr="008A2532" w:rsidTr="00665E36">
        <w:trPr>
          <w:trHeight w:val="416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ПТТ трошкови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928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127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532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услуг. одржавања сред. рада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17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888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20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533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Трошкови закупнине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900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128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535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suppressLineNumbers/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Трошкови рекламе и пропаганде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661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Услуге на чишћењу снега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B788B" w:rsidRPr="008A2532" w:rsidTr="00665E36">
        <w:trPr>
          <w:trHeight w:val="283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</w:t>
            </w:r>
            <w:r w:rsidRPr="008A2532">
              <w:rPr>
                <w:rFonts w:ascii="Arial" w:eastAsia="Times New Roman" w:hAnsi="Arial" w:cs="Arial"/>
                <w:lang w:val="sr-Cyrl-RS"/>
              </w:rPr>
              <w:t>. уређ. јавних површина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304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116</w:t>
            </w:r>
          </w:p>
        </w:tc>
      </w:tr>
      <w:tr w:rsidR="00FB788B" w:rsidRPr="008A2532" w:rsidTr="00665E36">
        <w:trPr>
          <w:trHeight w:val="511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усл. на ископима и</w:t>
            </w:r>
          </w:p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и др. услуге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995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Трошкови асф.</w:t>
            </w:r>
            <w:r>
              <w:rPr>
                <w:rFonts w:ascii="Arial" w:eastAsia="Times New Roman" w:hAnsi="Arial" w:cs="Arial"/>
                <w:lang w:val="sr-Cyrl-RS"/>
              </w:rPr>
              <w:t>и обел.</w:t>
            </w:r>
            <w:r w:rsidRPr="008A2532">
              <w:rPr>
                <w:rFonts w:ascii="Arial" w:eastAsia="Times New Roman" w:hAnsi="Arial" w:cs="Arial"/>
                <w:lang w:val="sr-Cyrl-RS"/>
              </w:rPr>
              <w:t>путева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FB788B" w:rsidRPr="008A2532" w:rsidTr="00665E36">
        <w:trPr>
          <w:trHeight w:val="2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539</w:t>
            </w:r>
          </w:p>
          <w:p w:rsidR="00FB788B" w:rsidRPr="008A2532" w:rsidRDefault="00EB6395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EB6395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EB6395">
              <w:rPr>
                <w:rFonts w:ascii="Arial" w:eastAsia="Times New Roman" w:hAnsi="Arial" w:cs="Arial"/>
                <w:lang w:val="sr-Cyrl-RS"/>
              </w:rPr>
              <w:t xml:space="preserve"> Трошкови на уређ. пешачких </w:t>
            </w:r>
            <w:r w:rsidR="001470DC">
              <w:rPr>
                <w:rFonts w:ascii="Arial" w:eastAsia="Times New Roman" w:hAnsi="Arial" w:cs="Arial"/>
                <w:lang w:val="sr-Cyrl-RS"/>
              </w:rPr>
              <w:t>стаза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Остале производне услуге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735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Трошкови одлагања отпада - Дубоко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119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18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 усл.обј.напл.-Водовод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579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125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ост. ком. услуга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182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400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400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118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540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амортизације</w:t>
            </w:r>
            <w:r w:rsidRPr="008A2532">
              <w:rPr>
                <w:rFonts w:ascii="Arial" w:eastAsia="Times New Roman" w:hAnsi="Arial" w:cs="Arial"/>
                <w:lang w:val="sr-Cyrl-RS"/>
              </w:rPr>
              <w:t xml:space="preserve"> и резервисања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 w:rsidRPr="00831DB1">
              <w:rPr>
                <w:rFonts w:ascii="Arial" w:hAnsi="Arial" w:cs="Arial"/>
                <w:lang w:val="sr-Cyrl-RS"/>
              </w:rPr>
              <w:t>90</w:t>
            </w:r>
            <w:r w:rsidR="00665E36">
              <w:rPr>
                <w:rFonts w:ascii="Arial" w:hAnsi="Arial" w:cs="Arial"/>
                <w:lang w:val="sr-Latn-RS"/>
              </w:rPr>
              <w:t>.</w:t>
            </w:r>
            <w:r w:rsidRPr="00831DB1">
              <w:rPr>
                <w:rFonts w:ascii="Arial" w:hAnsi="Arial" w:cs="Arial"/>
                <w:lang w:val="sr-Cyrl-RS"/>
              </w:rPr>
              <w:t>710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104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115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 xml:space="preserve">Трошкови  </w:t>
            </w:r>
            <w:r w:rsidRPr="008A2532">
              <w:rPr>
                <w:rFonts w:ascii="Arial" w:eastAsia="Times New Roman" w:hAnsi="Arial" w:cs="Arial"/>
                <w:lang w:val="sr-Cyrl-RS"/>
              </w:rPr>
              <w:t xml:space="preserve">геод. </w:t>
            </w:r>
            <w:r w:rsidRPr="008A2532">
              <w:rPr>
                <w:rFonts w:ascii="Arial" w:eastAsia="Times New Roman" w:hAnsi="Arial" w:cs="Arial"/>
                <w:lang w:val="sr-Cyrl-CS"/>
              </w:rPr>
              <w:t>услуга</w:t>
            </w:r>
            <w:r w:rsidRPr="008A2532">
              <w:rPr>
                <w:rFonts w:ascii="Arial" w:eastAsia="Times New Roman" w:hAnsi="Arial" w:cs="Arial"/>
                <w:lang w:val="sr-Cyrl-RS"/>
              </w:rPr>
              <w:t xml:space="preserve"> ,парк.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773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323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здравствених услуга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223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245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551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 xml:space="preserve">Трошкови репрезентације   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311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130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552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премија осигурања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326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9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553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пл.пр.и банкарских  услуга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362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800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800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132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559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 xml:space="preserve">Таксе судски трошкови, </w:t>
            </w:r>
            <w:r>
              <w:rPr>
                <w:rFonts w:ascii="Arial" w:eastAsia="Times New Roman" w:hAnsi="Arial" w:cs="Arial"/>
                <w:lang w:val="sr-Cyrl-CS"/>
              </w:rPr>
              <w:t>тр.</w:t>
            </w:r>
            <w:r w:rsidRPr="008A2532">
              <w:rPr>
                <w:rFonts w:ascii="Arial" w:eastAsia="Times New Roman" w:hAnsi="Arial" w:cs="Arial"/>
                <w:lang w:val="sr-Cyrl-CS"/>
              </w:rPr>
              <w:t>вештачења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963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101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555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Остали  порези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861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151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Претплата на службене новине и ст. литературу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207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Технички преглед и рег. возила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544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стручног усавршавања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928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554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чланарина, коморе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721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800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800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51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Остали нематер.трошкови (ревизија</w:t>
            </w:r>
            <w:r w:rsidRPr="008A2532">
              <w:rPr>
                <w:rFonts w:ascii="Arial" w:eastAsia="Times New Roman" w:hAnsi="Arial" w:cs="Arial"/>
                <w:lang w:val="sr-Latn-RS"/>
              </w:rPr>
              <w:t>,</w:t>
            </w:r>
            <w:r w:rsidRPr="008A2532">
              <w:rPr>
                <w:rFonts w:ascii="Arial" w:eastAsia="Times New Roman" w:hAnsi="Arial" w:cs="Arial"/>
                <w:lang w:val="sr-Cyrl-RS"/>
              </w:rPr>
              <w:t xml:space="preserve"> прој. док.</w:t>
            </w:r>
            <w:r w:rsidRPr="008A2532">
              <w:rPr>
                <w:rFonts w:ascii="Arial" w:eastAsia="Times New Roman" w:hAnsi="Arial" w:cs="Arial"/>
                <w:lang w:val="sr-Cyrl-CS"/>
              </w:rPr>
              <w:t>)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342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149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Други нематеријални трошкови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943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77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Расходи камата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8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505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8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8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Други финансијски расходи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35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1.429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334D40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570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Расход основних средстав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576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Отпис потраж.- директан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8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502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31DB1">
              <w:rPr>
                <w:rFonts w:ascii="Arial" w:hAnsi="Arial" w:cs="Arial"/>
                <w:color w:val="000000"/>
              </w:rPr>
              <w:t>50.000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585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Обезвр. потр. и краткор. финансијских пласмана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408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4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Накнада штете и казне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398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430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377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Остали н</w:t>
            </w:r>
            <w:r w:rsidRPr="008A2532">
              <w:rPr>
                <w:rFonts w:ascii="Arial" w:eastAsia="Times New Roman" w:hAnsi="Arial" w:cs="Arial"/>
                <w:lang w:val="sr-Cyrl-CS"/>
              </w:rPr>
              <w:t>епословни и ванредни расходи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262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430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02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382</w:t>
            </w:r>
          </w:p>
        </w:tc>
      </w:tr>
      <w:tr w:rsidR="00FB788B" w:rsidRPr="008A2532" w:rsidTr="00665E36">
        <w:trPr>
          <w:trHeight w:val="556"/>
        </w:trPr>
        <w:tc>
          <w:tcPr>
            <w:tcW w:w="198" w:type="pct"/>
          </w:tcPr>
          <w:p w:rsidR="00FB788B" w:rsidRPr="008A2532" w:rsidRDefault="00FB788B" w:rsidP="001470DC">
            <w:pPr>
              <w:numPr>
                <w:ilvl w:val="0"/>
                <w:numId w:val="5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8A2532">
              <w:rPr>
                <w:rFonts w:ascii="Arial" w:eastAsia="Times New Roman" w:hAnsi="Arial" w:cs="Arial"/>
                <w:lang w:val="sr-Cyrl-CS"/>
              </w:rPr>
              <w:t>Трошкови донација и спонз.</w:t>
            </w:r>
          </w:p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8A2532">
              <w:rPr>
                <w:rFonts w:ascii="Arial" w:eastAsia="Times New Roman" w:hAnsi="Arial" w:cs="Arial"/>
                <w:lang w:val="sr-Cyrl-RS"/>
              </w:rPr>
              <w:t>и хум. активности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324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600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600</w:t>
            </w:r>
          </w:p>
        </w:tc>
        <w:tc>
          <w:tcPr>
            <w:tcW w:w="430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502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185</w:t>
            </w:r>
          </w:p>
        </w:tc>
      </w:tr>
      <w:tr w:rsidR="00FB788B" w:rsidRPr="008A2532" w:rsidTr="00665E36">
        <w:trPr>
          <w:trHeight w:val="170"/>
        </w:trPr>
        <w:tc>
          <w:tcPr>
            <w:tcW w:w="198" w:type="pct"/>
          </w:tcPr>
          <w:p w:rsidR="00FB788B" w:rsidRPr="008A2532" w:rsidRDefault="00FB788B" w:rsidP="001470DC">
            <w:pPr>
              <w:suppressLineNumbers/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287" w:type="pct"/>
          </w:tcPr>
          <w:p w:rsidR="00FB788B" w:rsidRPr="008A2532" w:rsidRDefault="00FB788B" w:rsidP="001470DC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</w:p>
        </w:tc>
        <w:tc>
          <w:tcPr>
            <w:tcW w:w="1792" w:type="pct"/>
          </w:tcPr>
          <w:p w:rsidR="00FB788B" w:rsidRPr="008A2532" w:rsidRDefault="00FB788B" w:rsidP="001470DC">
            <w:pPr>
              <w:tabs>
                <w:tab w:val="left" w:pos="1875"/>
              </w:tabs>
              <w:spacing w:after="0"/>
              <w:ind w:left="108"/>
              <w:jc w:val="both"/>
              <w:rPr>
                <w:rFonts w:ascii="Arial" w:hAnsi="Arial" w:cs="Arial"/>
                <w:iCs/>
                <w:lang w:val="sr-Cyrl-RS"/>
              </w:rPr>
            </w:pPr>
            <w:r w:rsidRPr="008A2532">
              <w:rPr>
                <w:rFonts w:ascii="Arial" w:hAnsi="Arial" w:cs="Arial"/>
                <w:iCs/>
                <w:lang w:val="sr-Cyrl-RS"/>
              </w:rPr>
              <w:t>Укупно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765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496</w:t>
            </w:r>
          </w:p>
        </w:tc>
        <w:tc>
          <w:tcPr>
            <w:tcW w:w="645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072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499</w:t>
            </w:r>
          </w:p>
        </w:tc>
        <w:tc>
          <w:tcPr>
            <w:tcW w:w="573" w:type="pct"/>
            <w:vAlign w:val="bottom"/>
          </w:tcPr>
          <w:p w:rsidR="00FB788B" w:rsidRPr="00831DB1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831DB1">
              <w:rPr>
                <w:rFonts w:ascii="Arial" w:hAnsi="Arial" w:cs="Arial"/>
                <w:color w:val="000000"/>
                <w:lang w:val="sr-Cyrl-RS"/>
              </w:rPr>
              <w:t>936</w:t>
            </w:r>
            <w:r w:rsidR="00665E36">
              <w:rPr>
                <w:rFonts w:ascii="Arial" w:hAnsi="Arial" w:cs="Arial"/>
                <w:color w:val="000000"/>
                <w:lang w:val="sr-Latn-RS"/>
              </w:rPr>
              <w:t>.</w:t>
            </w:r>
            <w:r w:rsidRPr="00831DB1">
              <w:rPr>
                <w:rFonts w:ascii="Arial" w:hAnsi="Arial" w:cs="Arial"/>
                <w:color w:val="000000"/>
                <w:lang w:val="sr-Cyrl-RS"/>
              </w:rPr>
              <w:t>299</w:t>
            </w:r>
          </w:p>
        </w:tc>
        <w:tc>
          <w:tcPr>
            <w:tcW w:w="430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502" w:type="pct"/>
            <w:vAlign w:val="bottom"/>
          </w:tcPr>
          <w:p w:rsidR="00FB788B" w:rsidRPr="00665E36" w:rsidRDefault="00FB788B" w:rsidP="001470DC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665E36">
              <w:rPr>
                <w:rFonts w:ascii="Arial" w:hAnsi="Arial" w:cs="Arial"/>
                <w:color w:val="000000"/>
              </w:rPr>
              <w:t>122</w:t>
            </w:r>
          </w:p>
        </w:tc>
      </w:tr>
    </w:tbl>
    <w:p w:rsidR="00A23C7D" w:rsidRPr="008A2532" w:rsidRDefault="00E857B0" w:rsidP="008A253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  <w:r w:rsidRPr="008A2532">
        <w:rPr>
          <w:rFonts w:ascii="Arial" w:eastAsia="SimSun" w:hAnsi="Arial" w:cs="Arial"/>
          <w:kern w:val="3"/>
          <w:lang w:eastAsia="zh-CN" w:bidi="hi-IN"/>
        </w:rPr>
        <w:t xml:space="preserve">       </w:t>
      </w:r>
      <w:r w:rsidR="00941C36" w:rsidRPr="008A2532">
        <w:rPr>
          <w:rFonts w:ascii="Arial" w:eastAsia="SimSun" w:hAnsi="Arial" w:cs="Arial"/>
          <w:kern w:val="3"/>
          <w:lang w:val="sr-Cyrl-RS" w:eastAsia="zh-CN" w:bidi="hi-IN"/>
        </w:rPr>
        <w:t xml:space="preserve">     </w:t>
      </w:r>
    </w:p>
    <w:p w:rsidR="00427F73" w:rsidRDefault="00427F73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Latn-RS" w:eastAsia="ar-SA"/>
        </w:rPr>
      </w:pPr>
    </w:p>
    <w:p w:rsidR="00427F73" w:rsidRDefault="00427F73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Latn-RS" w:eastAsia="ar-SA"/>
        </w:rPr>
      </w:pPr>
    </w:p>
    <w:p w:rsidR="00396058" w:rsidRDefault="00396058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Latn-RS" w:eastAsia="ar-SA"/>
        </w:rPr>
      </w:pPr>
    </w:p>
    <w:p w:rsidR="00396058" w:rsidRDefault="00396058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Latn-RS" w:eastAsia="ar-SA"/>
        </w:rPr>
      </w:pPr>
    </w:p>
    <w:p w:rsidR="00396058" w:rsidRPr="00396058" w:rsidRDefault="00396058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Latn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A20A34" w:rsidRDefault="00A20A34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A20A34" w:rsidRDefault="00A20A34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A20A34" w:rsidRDefault="00A20A34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831DB1" w:rsidRDefault="00831DB1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B953A6" w:rsidRDefault="00B953A6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  <w:r>
        <w:rPr>
          <w:rFonts w:ascii="Arial" w:eastAsia="Times New Roman" w:hAnsi="Arial" w:cs="Arial"/>
          <w:lang w:val="sr-Cyrl-RS" w:eastAsia="ar-SA"/>
        </w:rPr>
        <w:lastRenderedPageBreak/>
        <w:t>Измена плана инвестиционих улагања</w:t>
      </w:r>
    </w:p>
    <w:p w:rsidR="00B953A6" w:rsidRDefault="00B953A6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B953A6" w:rsidRDefault="00B953A6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B953A6" w:rsidRDefault="00B9319B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  <w:r w:rsidRPr="00B9319B">
        <w:rPr>
          <w:rFonts w:ascii="Arial" w:eastAsia="Times New Roman" w:hAnsi="Arial" w:cs="Arial"/>
          <w:lang w:val="sr-Cyrl-RS" w:eastAsia="ar-SA"/>
        </w:rPr>
        <w:t xml:space="preserve">     Изменом  Програма пословања  Предузеће је планирало </w:t>
      </w:r>
      <w:r>
        <w:rPr>
          <w:rFonts w:ascii="Arial" w:eastAsia="Times New Roman" w:hAnsi="Arial" w:cs="Arial"/>
          <w:lang w:val="sr-Cyrl-RS" w:eastAsia="ar-SA"/>
        </w:rPr>
        <w:t>смањење</w:t>
      </w:r>
      <w:r w:rsidR="00B60F77">
        <w:rPr>
          <w:rFonts w:ascii="Arial" w:eastAsia="Times New Roman" w:hAnsi="Arial" w:cs="Arial"/>
          <w:lang w:val="sr-Cyrl-RS" w:eastAsia="ar-SA"/>
        </w:rPr>
        <w:t xml:space="preserve"> улагања у опрему </w:t>
      </w:r>
      <w:r w:rsidRPr="00B9319B">
        <w:rPr>
          <w:rFonts w:ascii="Arial" w:eastAsia="Times New Roman" w:hAnsi="Arial" w:cs="Arial"/>
          <w:lang w:val="sr-Cyrl-RS" w:eastAsia="ar-SA"/>
        </w:rPr>
        <w:t xml:space="preserve">у вредности од </w:t>
      </w:r>
      <w:r w:rsidR="0044506E">
        <w:rPr>
          <w:rFonts w:ascii="Arial" w:eastAsia="Times New Roman" w:hAnsi="Arial" w:cs="Arial"/>
          <w:lang w:val="sr-Cyrl-RS" w:eastAsia="ar-SA"/>
        </w:rPr>
        <w:t>168.900.00</w:t>
      </w:r>
      <w:r w:rsidR="00B60F77">
        <w:rPr>
          <w:rFonts w:ascii="Arial" w:eastAsia="Times New Roman" w:hAnsi="Arial" w:cs="Arial"/>
          <w:lang w:val="sr-Cyrl-RS" w:eastAsia="ar-SA"/>
        </w:rPr>
        <w:t>0</w:t>
      </w:r>
      <w:r w:rsidRPr="00B9319B">
        <w:rPr>
          <w:rFonts w:ascii="Arial" w:eastAsia="Times New Roman" w:hAnsi="Arial" w:cs="Arial"/>
          <w:lang w:val="sr-Cyrl-RS" w:eastAsia="ar-SA"/>
        </w:rPr>
        <w:t xml:space="preserve"> динара, тако да укупна планирана улагања                                                                                        у опрему износе </w:t>
      </w:r>
      <w:r>
        <w:rPr>
          <w:rFonts w:ascii="Arial" w:eastAsia="Times New Roman" w:hAnsi="Arial" w:cs="Arial"/>
          <w:lang w:val="sr-Cyrl-RS" w:eastAsia="ar-SA"/>
        </w:rPr>
        <w:t>1</w:t>
      </w:r>
      <w:r w:rsidR="0044506E">
        <w:rPr>
          <w:rFonts w:ascii="Arial" w:eastAsia="Times New Roman" w:hAnsi="Arial" w:cs="Arial"/>
          <w:lang w:val="sr-Cyrl-RS" w:eastAsia="ar-SA"/>
        </w:rPr>
        <w:t>02</w:t>
      </w:r>
      <w:r>
        <w:rPr>
          <w:rFonts w:ascii="Arial" w:eastAsia="Times New Roman" w:hAnsi="Arial" w:cs="Arial"/>
          <w:lang w:val="sr-Cyrl-RS" w:eastAsia="ar-SA"/>
        </w:rPr>
        <w:t>.</w:t>
      </w:r>
      <w:r w:rsidR="0044506E">
        <w:rPr>
          <w:rFonts w:ascii="Arial" w:eastAsia="Times New Roman" w:hAnsi="Arial" w:cs="Arial"/>
          <w:lang w:val="sr-Cyrl-RS" w:eastAsia="ar-SA"/>
        </w:rPr>
        <w:t>0</w:t>
      </w:r>
      <w:r>
        <w:rPr>
          <w:rFonts w:ascii="Arial" w:eastAsia="Times New Roman" w:hAnsi="Arial" w:cs="Arial"/>
          <w:lang w:val="sr-Cyrl-RS" w:eastAsia="ar-SA"/>
        </w:rPr>
        <w:t xml:space="preserve">00.000 </w:t>
      </w:r>
      <w:r w:rsidRPr="00B9319B">
        <w:rPr>
          <w:rFonts w:ascii="Arial" w:eastAsia="Times New Roman" w:hAnsi="Arial" w:cs="Arial"/>
          <w:lang w:val="sr-Cyrl-RS" w:eastAsia="ar-SA"/>
        </w:rPr>
        <w:t xml:space="preserve"> динара.</w:t>
      </w:r>
      <w:r w:rsidR="002270BD" w:rsidRPr="00B953A6">
        <w:rPr>
          <w:rFonts w:ascii="Arial" w:eastAsia="Times New Roman" w:hAnsi="Arial" w:cs="Arial"/>
          <w:lang w:val="sr-Cyrl-RS" w:eastAsia="ar-SA"/>
        </w:rPr>
        <w:t xml:space="preserve"> </w:t>
      </w:r>
    </w:p>
    <w:p w:rsidR="00E149C5" w:rsidRDefault="00E149C5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E149C5" w:rsidRDefault="00E149C5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E149C5" w:rsidRPr="00B953A6" w:rsidRDefault="00E149C5" w:rsidP="00E149C5">
      <w:pPr>
        <w:tabs>
          <w:tab w:val="left" w:pos="6799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  <w:r>
        <w:rPr>
          <w:rFonts w:ascii="Arial" w:eastAsia="Times New Roman" w:hAnsi="Arial" w:cs="Arial"/>
          <w:lang w:val="sr-Cyrl-RS" w:eastAsia="ar-SA"/>
        </w:rPr>
        <w:tab/>
      </w:r>
      <w:r w:rsidRPr="008A2532">
        <w:rPr>
          <w:rFonts w:ascii="Arial" w:hAnsi="Arial" w:cs="Arial"/>
          <w:iCs/>
          <w:lang w:val="sr-Cyrl-RS"/>
        </w:rPr>
        <w:t>У 000 динара</w:t>
      </w:r>
    </w:p>
    <w:p w:rsidR="00B953A6" w:rsidRDefault="00B953A6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Latn-RS" w:eastAsia="ar-SA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743"/>
        <w:gridCol w:w="3618"/>
        <w:gridCol w:w="2528"/>
        <w:gridCol w:w="2687"/>
      </w:tblGrid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Р.Б.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ind w:left="57" w:right="57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Назив</w:t>
            </w:r>
          </w:p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color w:val="000000"/>
                <w:lang w:val="sr-Cyrl-RS"/>
              </w:rPr>
              <w:t>Програм пословања 202</w:t>
            </w:r>
            <w:r>
              <w:rPr>
                <w:rFonts w:ascii="Arial" w:hAnsi="Arial" w:cs="Arial"/>
                <w:color w:val="000000"/>
                <w:lang w:val="sr-Latn-RS"/>
              </w:rPr>
              <w:t>5</w:t>
            </w:r>
            <w:r w:rsidRPr="00AB038F">
              <w:rPr>
                <w:rFonts w:ascii="Arial" w:hAnsi="Arial" w:cs="Arial"/>
                <w:color w:val="000000"/>
                <w:lang w:val="sr-Cyrl-RS"/>
              </w:rPr>
              <w:t>.</w:t>
            </w:r>
          </w:p>
        </w:tc>
        <w:tc>
          <w:tcPr>
            <w:tcW w:w="2687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 xml:space="preserve">Прва измена Програма пословања 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3618" w:type="dxa"/>
          </w:tcPr>
          <w:p w:rsidR="008514C8" w:rsidRPr="0057531B" w:rsidRDefault="008514C8" w:rsidP="00E14DAF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Мини багер</w:t>
            </w:r>
          </w:p>
        </w:tc>
        <w:tc>
          <w:tcPr>
            <w:tcW w:w="2528" w:type="dxa"/>
            <w:vAlign w:val="center"/>
          </w:tcPr>
          <w:p w:rsidR="008514C8" w:rsidRPr="0057531B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9.000</w:t>
            </w:r>
          </w:p>
        </w:tc>
        <w:tc>
          <w:tcPr>
            <w:tcW w:w="2687" w:type="dxa"/>
          </w:tcPr>
          <w:p w:rsidR="008514C8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000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sr-Cyrl-RS"/>
              </w:rPr>
              <w:t>Теретна возила</w:t>
            </w:r>
          </w:p>
        </w:tc>
        <w:tc>
          <w:tcPr>
            <w:tcW w:w="2528" w:type="dxa"/>
            <w:vAlign w:val="center"/>
          </w:tcPr>
          <w:p w:rsidR="008514C8" w:rsidRPr="000D314C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44.000</w:t>
            </w:r>
          </w:p>
        </w:tc>
        <w:tc>
          <w:tcPr>
            <w:tcW w:w="2687" w:type="dxa"/>
          </w:tcPr>
          <w:p w:rsidR="008514C8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Агрегат трофазни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</w:rPr>
              <w:t>500</w:t>
            </w:r>
          </w:p>
        </w:tc>
        <w:tc>
          <w:tcPr>
            <w:tcW w:w="2687" w:type="dxa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4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8514C8">
            <w:pPr>
              <w:spacing w:after="0" w:line="240" w:lineRule="auto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 xml:space="preserve">Дизалица за </w:t>
            </w:r>
            <w:r>
              <w:rPr>
                <w:rFonts w:ascii="Arial" w:hAnsi="Arial" w:cs="Arial"/>
                <w:iCs/>
                <w:lang w:val="sr-Cyrl-RS"/>
              </w:rPr>
              <w:t>камион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3.000</w:t>
            </w:r>
          </w:p>
        </w:tc>
        <w:tc>
          <w:tcPr>
            <w:tcW w:w="2687" w:type="dxa"/>
          </w:tcPr>
          <w:p w:rsidR="008514C8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000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5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Остала опрема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2</w:t>
            </w:r>
            <w:r>
              <w:rPr>
                <w:rFonts w:ascii="Arial" w:hAnsi="Arial" w:cs="Arial"/>
                <w:lang w:val="sr-Cyrl-RS"/>
              </w:rPr>
              <w:t>5.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687" w:type="dxa"/>
          </w:tcPr>
          <w:p w:rsidR="008514C8" w:rsidRPr="00AB038F" w:rsidRDefault="002D6937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25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000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6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Опрема за селекцију отпада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10.</w:t>
            </w:r>
            <w:r w:rsidRPr="00AB038F">
              <w:rPr>
                <w:rFonts w:ascii="Arial" w:hAnsi="Arial" w:cs="Arial"/>
              </w:rPr>
              <w:t>000</w:t>
            </w:r>
          </w:p>
        </w:tc>
        <w:tc>
          <w:tcPr>
            <w:tcW w:w="2687" w:type="dxa"/>
          </w:tcPr>
          <w:p w:rsidR="008514C8" w:rsidRDefault="002D6937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000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7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Прикључни уређаји и алати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26.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687" w:type="dxa"/>
          </w:tcPr>
          <w:p w:rsidR="008514C8" w:rsidRDefault="002D6937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26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000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8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Путничка возила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AB038F">
              <w:rPr>
                <w:rFonts w:ascii="Arial" w:hAnsi="Arial" w:cs="Arial"/>
              </w:rPr>
              <w:t>00</w:t>
            </w:r>
          </w:p>
        </w:tc>
        <w:tc>
          <w:tcPr>
            <w:tcW w:w="2687" w:type="dxa"/>
          </w:tcPr>
          <w:p w:rsidR="008514C8" w:rsidRPr="002D6937" w:rsidRDefault="002D6937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12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500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9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tabs>
                <w:tab w:val="left" w:pos="4515"/>
              </w:tabs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Дробилица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66.000</w:t>
            </w:r>
          </w:p>
        </w:tc>
        <w:tc>
          <w:tcPr>
            <w:tcW w:w="2687" w:type="dxa"/>
          </w:tcPr>
          <w:p w:rsidR="008514C8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10</w:t>
            </w:r>
            <w:r w:rsidRPr="00AB038F">
              <w:rPr>
                <w:rFonts w:ascii="Arial" w:hAnsi="Arial" w:cs="Arial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Вага колска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10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687" w:type="dxa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Latn-RS"/>
              </w:rPr>
              <w:t>1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Перионица за прање возила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687" w:type="dxa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2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Трактор</w:t>
            </w:r>
            <w:r>
              <w:rPr>
                <w:rFonts w:ascii="Arial" w:hAnsi="Arial" w:cs="Arial"/>
                <w:iCs/>
                <w:lang w:val="sr-Cyrl-RS"/>
              </w:rPr>
              <w:t>и</w:t>
            </w:r>
          </w:p>
        </w:tc>
        <w:tc>
          <w:tcPr>
            <w:tcW w:w="2528" w:type="dxa"/>
            <w:vAlign w:val="center"/>
          </w:tcPr>
          <w:p w:rsidR="008514C8" w:rsidRPr="00AB038F" w:rsidRDefault="008514C8" w:rsidP="00E14DAF">
            <w:pPr>
              <w:spacing w:after="0"/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9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687" w:type="dxa"/>
          </w:tcPr>
          <w:p w:rsidR="008514C8" w:rsidRPr="00AB038F" w:rsidRDefault="002D6937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500</w:t>
            </w:r>
          </w:p>
        </w:tc>
      </w:tr>
      <w:tr w:rsidR="008514C8" w:rsidRPr="00AB038F" w:rsidTr="002D6937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3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Pr="00370D84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Камион  аутосмећар</w:t>
            </w:r>
          </w:p>
        </w:tc>
        <w:tc>
          <w:tcPr>
            <w:tcW w:w="2528" w:type="dxa"/>
            <w:vAlign w:val="center"/>
          </w:tcPr>
          <w:p w:rsidR="008514C8" w:rsidRPr="004271DB" w:rsidRDefault="008514C8" w:rsidP="00E14DAF">
            <w:pPr>
              <w:spacing w:after="0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24.</w:t>
            </w:r>
            <w:r>
              <w:rPr>
                <w:rFonts w:ascii="Arial" w:hAnsi="Arial" w:cs="Arial"/>
                <w:lang w:val="sr-Latn-RS"/>
              </w:rPr>
              <w:t>000</w:t>
            </w:r>
          </w:p>
        </w:tc>
        <w:tc>
          <w:tcPr>
            <w:tcW w:w="2687" w:type="dxa"/>
          </w:tcPr>
          <w:p w:rsidR="008514C8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8514C8" w:rsidRPr="00370D84" w:rsidTr="002D6937">
        <w:tc>
          <w:tcPr>
            <w:tcW w:w="743" w:type="dxa"/>
          </w:tcPr>
          <w:p w:rsidR="008514C8" w:rsidRPr="00370D84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70D84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4</w:t>
            </w:r>
            <w:r w:rsidRPr="00370D84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618" w:type="dxa"/>
          </w:tcPr>
          <w:p w:rsidR="008514C8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Ваљак за асфалт</w:t>
            </w:r>
          </w:p>
        </w:tc>
        <w:tc>
          <w:tcPr>
            <w:tcW w:w="2528" w:type="dxa"/>
            <w:vAlign w:val="center"/>
          </w:tcPr>
          <w:p w:rsidR="008514C8" w:rsidRPr="004271DB" w:rsidRDefault="008514C8" w:rsidP="00E14DAF">
            <w:pPr>
              <w:spacing w:after="0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500</w:t>
            </w:r>
          </w:p>
        </w:tc>
        <w:tc>
          <w:tcPr>
            <w:tcW w:w="2687" w:type="dxa"/>
          </w:tcPr>
          <w:p w:rsidR="008514C8" w:rsidRDefault="008514C8" w:rsidP="00E14DAF">
            <w:pPr>
              <w:spacing w:after="0"/>
              <w:jc w:val="right"/>
              <w:rPr>
                <w:rFonts w:ascii="Arial" w:hAnsi="Arial" w:cs="Arial"/>
                <w:lang w:val="sr-Latn-RS"/>
              </w:rPr>
            </w:pPr>
          </w:p>
        </w:tc>
      </w:tr>
      <w:tr w:rsidR="008514C8" w:rsidRPr="00370D84" w:rsidTr="002D6937">
        <w:tc>
          <w:tcPr>
            <w:tcW w:w="743" w:type="dxa"/>
          </w:tcPr>
          <w:p w:rsidR="008514C8" w:rsidRPr="00370D84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15.</w:t>
            </w:r>
          </w:p>
        </w:tc>
        <w:tc>
          <w:tcPr>
            <w:tcW w:w="3618" w:type="dxa"/>
          </w:tcPr>
          <w:p w:rsidR="008514C8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Возило на електро погон за гробље</w:t>
            </w:r>
          </w:p>
        </w:tc>
        <w:tc>
          <w:tcPr>
            <w:tcW w:w="2528" w:type="dxa"/>
            <w:vAlign w:val="center"/>
          </w:tcPr>
          <w:p w:rsidR="008514C8" w:rsidRPr="004271DB" w:rsidRDefault="008514C8" w:rsidP="00E14DAF">
            <w:pPr>
              <w:spacing w:after="0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500</w:t>
            </w:r>
          </w:p>
        </w:tc>
        <w:tc>
          <w:tcPr>
            <w:tcW w:w="2687" w:type="dxa"/>
          </w:tcPr>
          <w:p w:rsidR="008514C8" w:rsidRDefault="008514C8" w:rsidP="00E14DAF">
            <w:pPr>
              <w:spacing w:after="0"/>
              <w:jc w:val="right"/>
              <w:rPr>
                <w:rFonts w:ascii="Arial" w:hAnsi="Arial" w:cs="Arial"/>
                <w:lang w:val="sr-Latn-RS"/>
              </w:rPr>
            </w:pPr>
          </w:p>
        </w:tc>
      </w:tr>
      <w:tr w:rsidR="008514C8" w:rsidRPr="00370D84" w:rsidTr="002D6937">
        <w:tc>
          <w:tcPr>
            <w:tcW w:w="743" w:type="dxa"/>
          </w:tcPr>
          <w:p w:rsidR="008514C8" w:rsidRPr="00370D84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16.</w:t>
            </w:r>
          </w:p>
        </w:tc>
        <w:tc>
          <w:tcPr>
            <w:tcW w:w="3618" w:type="dxa"/>
          </w:tcPr>
          <w:p w:rsidR="008514C8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Грађевински пројекат за централну компостану</w:t>
            </w:r>
          </w:p>
        </w:tc>
        <w:tc>
          <w:tcPr>
            <w:tcW w:w="2528" w:type="dxa"/>
            <w:vAlign w:val="center"/>
          </w:tcPr>
          <w:p w:rsidR="008514C8" w:rsidRPr="00050526" w:rsidRDefault="008514C8" w:rsidP="00E14DAF">
            <w:pPr>
              <w:spacing w:after="0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500</w:t>
            </w:r>
          </w:p>
        </w:tc>
        <w:tc>
          <w:tcPr>
            <w:tcW w:w="2687" w:type="dxa"/>
          </w:tcPr>
          <w:p w:rsidR="008514C8" w:rsidRPr="002D6937" w:rsidRDefault="002D6937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500</w:t>
            </w:r>
          </w:p>
        </w:tc>
      </w:tr>
      <w:tr w:rsidR="008514C8" w:rsidRPr="00370D84" w:rsidTr="002D6937">
        <w:tc>
          <w:tcPr>
            <w:tcW w:w="743" w:type="dxa"/>
          </w:tcPr>
          <w:p w:rsidR="008514C8" w:rsidRPr="00370D84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17.</w:t>
            </w:r>
          </w:p>
        </w:tc>
        <w:tc>
          <w:tcPr>
            <w:tcW w:w="3618" w:type="dxa"/>
          </w:tcPr>
          <w:p w:rsidR="008514C8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Електронске паркинг рампе</w:t>
            </w:r>
          </w:p>
        </w:tc>
        <w:tc>
          <w:tcPr>
            <w:tcW w:w="2528" w:type="dxa"/>
            <w:vAlign w:val="center"/>
          </w:tcPr>
          <w:p w:rsidR="008514C8" w:rsidRPr="0057531B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9.500</w:t>
            </w:r>
          </w:p>
        </w:tc>
        <w:tc>
          <w:tcPr>
            <w:tcW w:w="2687" w:type="dxa"/>
          </w:tcPr>
          <w:p w:rsidR="008514C8" w:rsidRDefault="002D6937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</w:t>
            </w:r>
            <w:r w:rsidR="00F12B7B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500</w:t>
            </w:r>
          </w:p>
        </w:tc>
      </w:tr>
      <w:tr w:rsidR="008514C8" w:rsidRPr="00370D84" w:rsidTr="002D6937">
        <w:tc>
          <w:tcPr>
            <w:tcW w:w="743" w:type="dxa"/>
          </w:tcPr>
          <w:p w:rsidR="008514C8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18.</w:t>
            </w:r>
          </w:p>
        </w:tc>
        <w:tc>
          <w:tcPr>
            <w:tcW w:w="3618" w:type="dxa"/>
          </w:tcPr>
          <w:p w:rsidR="008514C8" w:rsidRPr="00B609F7" w:rsidRDefault="008514C8" w:rsidP="00E14DAF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lang w:val="sr-Cyrl-RS"/>
              </w:rPr>
            </w:pPr>
            <w:proofErr w:type="spellStart"/>
            <w:r w:rsidRPr="00B609F7">
              <w:rPr>
                <w:rFonts w:ascii="Arial" w:hAnsi="Arial" w:cs="Arial"/>
                <w:iCs/>
                <w:color w:val="000000" w:themeColor="text1"/>
              </w:rPr>
              <w:t>Carmix</w:t>
            </w:r>
            <w:proofErr w:type="spellEnd"/>
            <w:r w:rsidRPr="00B609F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B609F7">
              <w:rPr>
                <w:rFonts w:ascii="Arial" w:hAnsi="Arial" w:cs="Arial"/>
                <w:iCs/>
                <w:color w:val="000000" w:themeColor="text1"/>
                <w:lang w:val="sr-Cyrl-RS"/>
              </w:rPr>
              <w:t xml:space="preserve"> камион</w:t>
            </w:r>
          </w:p>
        </w:tc>
        <w:tc>
          <w:tcPr>
            <w:tcW w:w="2528" w:type="dxa"/>
            <w:vAlign w:val="center"/>
          </w:tcPr>
          <w:p w:rsidR="008514C8" w:rsidRPr="00B609F7" w:rsidRDefault="008514C8" w:rsidP="00E14DAF">
            <w:pPr>
              <w:spacing w:after="0"/>
              <w:jc w:val="right"/>
              <w:rPr>
                <w:rFonts w:ascii="Arial" w:hAnsi="Arial" w:cs="Arial"/>
                <w:color w:val="000000" w:themeColor="text1"/>
                <w:lang w:val="sr-Cyrl-RS"/>
              </w:rPr>
            </w:pPr>
            <w:r w:rsidRPr="00B609F7">
              <w:rPr>
                <w:rFonts w:ascii="Arial" w:hAnsi="Arial" w:cs="Arial"/>
                <w:color w:val="000000" w:themeColor="text1"/>
                <w:lang w:val="sr-Cyrl-RS"/>
              </w:rPr>
              <w:t>9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.</w:t>
            </w:r>
            <w:r w:rsidRPr="00B609F7">
              <w:rPr>
                <w:rFonts w:ascii="Arial" w:hAnsi="Arial" w:cs="Arial"/>
                <w:color w:val="000000" w:themeColor="text1"/>
                <w:lang w:val="sr-Cyrl-RS"/>
              </w:rPr>
              <w:t>900</w:t>
            </w:r>
          </w:p>
        </w:tc>
        <w:tc>
          <w:tcPr>
            <w:tcW w:w="2687" w:type="dxa"/>
          </w:tcPr>
          <w:p w:rsidR="008514C8" w:rsidRPr="00B609F7" w:rsidRDefault="008514C8" w:rsidP="00E14DAF">
            <w:pPr>
              <w:spacing w:after="0"/>
              <w:jc w:val="right"/>
              <w:rPr>
                <w:rFonts w:ascii="Arial" w:hAnsi="Arial" w:cs="Arial"/>
                <w:color w:val="000000" w:themeColor="text1"/>
                <w:lang w:val="sr-Cyrl-RS"/>
              </w:rPr>
            </w:pPr>
          </w:p>
        </w:tc>
      </w:tr>
      <w:tr w:rsidR="008514C8" w:rsidRPr="00370D84" w:rsidTr="002D6937">
        <w:tc>
          <w:tcPr>
            <w:tcW w:w="743" w:type="dxa"/>
          </w:tcPr>
          <w:p w:rsidR="008514C8" w:rsidRDefault="008514C8" w:rsidP="00E14D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618" w:type="dxa"/>
          </w:tcPr>
          <w:p w:rsidR="008514C8" w:rsidRPr="00ED5818" w:rsidRDefault="008514C8" w:rsidP="00E14DAF">
            <w:pPr>
              <w:spacing w:after="0" w:line="240" w:lineRule="auto"/>
              <w:rPr>
                <w:rFonts w:ascii="Arial" w:hAnsi="Arial" w:cs="Arial"/>
                <w:iCs/>
                <w:lang w:val="sr-Cyrl-RS"/>
              </w:rPr>
            </w:pPr>
          </w:p>
        </w:tc>
        <w:tc>
          <w:tcPr>
            <w:tcW w:w="2528" w:type="dxa"/>
            <w:vAlign w:val="center"/>
          </w:tcPr>
          <w:p w:rsidR="008514C8" w:rsidRPr="0057531B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687" w:type="dxa"/>
          </w:tcPr>
          <w:p w:rsidR="008514C8" w:rsidRPr="0057531B" w:rsidRDefault="008514C8" w:rsidP="00E14DAF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8514C8" w:rsidRPr="00AB038F" w:rsidTr="00D5400A">
        <w:tc>
          <w:tcPr>
            <w:tcW w:w="743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:rsidR="008514C8" w:rsidRPr="00AB038F" w:rsidRDefault="008514C8" w:rsidP="00E14DA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AB038F">
              <w:rPr>
                <w:rFonts w:ascii="Arial" w:hAnsi="Arial" w:cs="Arial"/>
                <w:i/>
                <w:iCs/>
              </w:rPr>
              <w:t>Укупно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B038F">
              <w:rPr>
                <w:rFonts w:ascii="Arial" w:hAnsi="Arial" w:cs="Arial"/>
                <w:i/>
                <w:iCs/>
              </w:rPr>
              <w:t>по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B038F">
              <w:rPr>
                <w:rFonts w:ascii="Arial" w:hAnsi="Arial" w:cs="Arial"/>
                <w:i/>
                <w:iCs/>
              </w:rPr>
              <w:t>Програму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B038F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  <w:lang w:val="sr-Cyrl-RS"/>
              </w:rPr>
              <w:t xml:space="preserve">5 </w:t>
            </w:r>
            <w:proofErr w:type="spellStart"/>
            <w:r>
              <w:rPr>
                <w:rFonts w:ascii="Arial" w:hAnsi="Arial" w:cs="Arial"/>
                <w:i/>
                <w:iCs/>
              </w:rPr>
              <w:t>годин</w:t>
            </w:r>
            <w:proofErr w:type="spellEnd"/>
            <w:r>
              <w:rPr>
                <w:rFonts w:ascii="Arial" w:hAnsi="Arial" w:cs="Arial"/>
                <w:i/>
                <w:iCs/>
                <w:lang w:val="sr-Cyrl-RS"/>
              </w:rPr>
              <w:t>у</w:t>
            </w:r>
            <w:r w:rsidRPr="00AB038F">
              <w:rPr>
                <w:rFonts w:ascii="Arial" w:hAnsi="Arial" w:cs="Arial"/>
                <w:i/>
                <w:iCs/>
              </w:rPr>
              <w:tab/>
            </w:r>
          </w:p>
        </w:tc>
        <w:tc>
          <w:tcPr>
            <w:tcW w:w="2528" w:type="dxa"/>
            <w:vAlign w:val="center"/>
          </w:tcPr>
          <w:p w:rsidR="008514C8" w:rsidRPr="00384A18" w:rsidRDefault="008514C8" w:rsidP="00E14DAF">
            <w:pPr>
              <w:spacing w:after="0"/>
              <w:jc w:val="right"/>
              <w:rPr>
                <w:rFonts w:ascii="Arial" w:hAnsi="Arial" w:cs="Arial"/>
                <w:i/>
                <w:lang w:val="sr-Cyrl-RS"/>
              </w:rPr>
            </w:pPr>
            <w:r>
              <w:rPr>
                <w:rFonts w:ascii="Arial" w:hAnsi="Arial" w:cs="Arial"/>
                <w:i/>
                <w:lang w:val="sr-Latn-RS"/>
              </w:rPr>
              <w:t>270</w:t>
            </w:r>
            <w:r>
              <w:rPr>
                <w:rFonts w:ascii="Arial" w:hAnsi="Arial" w:cs="Arial"/>
                <w:i/>
                <w:lang w:val="sr-Cyrl-RS"/>
              </w:rPr>
              <w:t>.</w:t>
            </w:r>
            <w:r>
              <w:rPr>
                <w:rFonts w:ascii="Arial" w:hAnsi="Arial" w:cs="Arial"/>
                <w:i/>
                <w:lang w:val="sr-Latn-RS"/>
              </w:rPr>
              <w:t>9</w:t>
            </w:r>
            <w:r>
              <w:rPr>
                <w:rFonts w:ascii="Arial" w:hAnsi="Arial" w:cs="Arial"/>
                <w:i/>
                <w:lang w:val="sr-Cyrl-RS"/>
              </w:rPr>
              <w:t>00</w:t>
            </w:r>
          </w:p>
        </w:tc>
        <w:tc>
          <w:tcPr>
            <w:tcW w:w="2687" w:type="dxa"/>
            <w:vAlign w:val="center"/>
          </w:tcPr>
          <w:p w:rsidR="008514C8" w:rsidRPr="00A666F0" w:rsidRDefault="002D6937" w:rsidP="00D5400A">
            <w:pPr>
              <w:spacing w:after="0"/>
              <w:jc w:val="right"/>
              <w:rPr>
                <w:rFonts w:ascii="Arial" w:hAnsi="Arial" w:cs="Arial"/>
                <w:i/>
                <w:lang w:val="sr-Cyrl-RS"/>
              </w:rPr>
            </w:pPr>
            <w:r w:rsidRPr="00A666F0">
              <w:rPr>
                <w:rFonts w:ascii="Arial" w:hAnsi="Arial" w:cs="Arial"/>
                <w:i/>
                <w:lang w:val="sr-Cyrl-RS"/>
              </w:rPr>
              <w:t>102</w:t>
            </w:r>
            <w:r w:rsidR="00F12B7B">
              <w:rPr>
                <w:rFonts w:ascii="Arial" w:hAnsi="Arial" w:cs="Arial"/>
                <w:i/>
                <w:lang w:val="sr-Cyrl-RS"/>
              </w:rPr>
              <w:t>.</w:t>
            </w:r>
            <w:r w:rsidRPr="00A666F0">
              <w:rPr>
                <w:rFonts w:ascii="Arial" w:hAnsi="Arial" w:cs="Arial"/>
                <w:i/>
                <w:lang w:val="sr-Cyrl-RS"/>
              </w:rPr>
              <w:t>000</w:t>
            </w:r>
          </w:p>
        </w:tc>
      </w:tr>
    </w:tbl>
    <w:p w:rsidR="00B953A6" w:rsidRDefault="00B953A6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Latn-RS" w:eastAsia="ar-SA"/>
        </w:rPr>
      </w:pPr>
    </w:p>
    <w:p w:rsidR="00B953A6" w:rsidRDefault="00B953A6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7848C0" w:rsidRPr="00665E36" w:rsidRDefault="007848C0" w:rsidP="00665E36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sr-Latn-RS" w:eastAsia="ar-SA"/>
        </w:rPr>
      </w:pPr>
    </w:p>
    <w:p w:rsidR="008A2532" w:rsidRPr="008A2532" w:rsidRDefault="008A2532" w:rsidP="00C267DB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lang w:val="sr-Cyrl-RS" w:eastAsia="ar-SA"/>
        </w:rPr>
      </w:pPr>
    </w:p>
    <w:p w:rsidR="00E857B0" w:rsidRDefault="00E857B0" w:rsidP="00E857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8A2532">
        <w:rPr>
          <w:rFonts w:ascii="Arial" w:eastAsia="SimSun" w:hAnsi="Arial" w:cs="Arial"/>
          <w:kern w:val="3"/>
          <w:lang w:eastAsia="zh-CN" w:bidi="hi-IN"/>
        </w:rPr>
        <w:t xml:space="preserve">     </w:t>
      </w:r>
      <w:proofErr w:type="spellStart"/>
      <w:proofErr w:type="gramStart"/>
      <w:r w:rsidRPr="008A2532">
        <w:rPr>
          <w:rFonts w:ascii="Arial" w:eastAsia="SimSun" w:hAnsi="Arial" w:cs="Arial"/>
          <w:kern w:val="3"/>
          <w:lang w:eastAsia="zh-CN" w:bidi="hi-IN"/>
        </w:rPr>
        <w:t>Саставни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 xml:space="preserve"> </w:t>
      </w:r>
      <w:proofErr w:type="spellStart"/>
      <w:r w:rsidRPr="008A2532">
        <w:rPr>
          <w:rFonts w:ascii="Arial" w:eastAsia="SimSun" w:hAnsi="Arial" w:cs="Arial"/>
          <w:kern w:val="3"/>
          <w:lang w:eastAsia="zh-CN" w:bidi="hi-IN"/>
        </w:rPr>
        <w:t>део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 xml:space="preserve"> </w:t>
      </w:r>
      <w:proofErr w:type="spellStart"/>
      <w:r w:rsidRPr="008A2532">
        <w:rPr>
          <w:rFonts w:ascii="Arial" w:eastAsia="SimSun" w:hAnsi="Arial" w:cs="Arial"/>
          <w:kern w:val="3"/>
          <w:lang w:eastAsia="zh-CN" w:bidi="hi-IN"/>
        </w:rPr>
        <w:t>овог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 xml:space="preserve"> </w:t>
      </w:r>
      <w:proofErr w:type="spellStart"/>
      <w:r w:rsidRPr="008A2532">
        <w:rPr>
          <w:rFonts w:ascii="Arial" w:eastAsia="SimSun" w:hAnsi="Arial" w:cs="Arial"/>
          <w:kern w:val="3"/>
          <w:lang w:eastAsia="zh-CN" w:bidi="hi-IN"/>
        </w:rPr>
        <w:t>Програма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 xml:space="preserve"> </w:t>
      </w:r>
      <w:proofErr w:type="spellStart"/>
      <w:r w:rsidRPr="008A2532">
        <w:rPr>
          <w:rFonts w:ascii="Arial" w:eastAsia="SimSun" w:hAnsi="Arial" w:cs="Arial"/>
          <w:kern w:val="3"/>
          <w:lang w:eastAsia="zh-CN" w:bidi="hi-IN"/>
        </w:rPr>
        <w:t>су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 xml:space="preserve"> </w:t>
      </w:r>
      <w:proofErr w:type="spellStart"/>
      <w:r w:rsidRPr="008A2532">
        <w:rPr>
          <w:rFonts w:ascii="Arial" w:eastAsia="SimSun" w:hAnsi="Arial" w:cs="Arial"/>
          <w:kern w:val="3"/>
          <w:lang w:eastAsia="zh-CN" w:bidi="hi-IN"/>
        </w:rPr>
        <w:t>прилози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>/</w:t>
      </w:r>
      <w:proofErr w:type="spellStart"/>
      <w:r w:rsidRPr="008A2532">
        <w:rPr>
          <w:rFonts w:ascii="Arial" w:eastAsia="SimSun" w:hAnsi="Arial" w:cs="Arial"/>
          <w:kern w:val="3"/>
          <w:lang w:eastAsia="zh-CN" w:bidi="hi-IN"/>
        </w:rPr>
        <w:t>табеларни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 xml:space="preserve"> </w:t>
      </w:r>
      <w:proofErr w:type="spellStart"/>
      <w:r w:rsidRPr="008A2532">
        <w:rPr>
          <w:rFonts w:ascii="Arial" w:eastAsia="SimSun" w:hAnsi="Arial" w:cs="Arial"/>
          <w:kern w:val="3"/>
          <w:lang w:eastAsia="zh-CN" w:bidi="hi-IN"/>
        </w:rPr>
        <w:t>прикази</w:t>
      </w:r>
      <w:proofErr w:type="spellEnd"/>
      <w:r w:rsidRPr="008A2532">
        <w:rPr>
          <w:rFonts w:ascii="Arial" w:eastAsia="SimSun" w:hAnsi="Arial" w:cs="Arial"/>
          <w:kern w:val="3"/>
          <w:lang w:eastAsia="zh-CN" w:bidi="hi-IN"/>
        </w:rPr>
        <w:t>.</w:t>
      </w:r>
      <w:proofErr w:type="gramEnd"/>
    </w:p>
    <w:p w:rsidR="00427F73" w:rsidRDefault="00427F73" w:rsidP="00E857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427F73" w:rsidRDefault="00427F73" w:rsidP="00E857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427F73" w:rsidRPr="008A2532" w:rsidRDefault="00427F73" w:rsidP="00E857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E857B0" w:rsidRPr="008A2532" w:rsidRDefault="00E857B0" w:rsidP="00E857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B5149B" w:rsidRPr="008A2532" w:rsidRDefault="00E857B0" w:rsidP="00B5149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val="sr-Cyrl-RS" w:eastAsia="zh-CN" w:bidi="hi-IN"/>
        </w:rPr>
      </w:pPr>
      <w:r w:rsidRPr="008A2532">
        <w:rPr>
          <w:rFonts w:ascii="Arial" w:eastAsia="SimSun" w:hAnsi="Arial" w:cs="Arial"/>
          <w:bCs/>
          <w:kern w:val="3"/>
          <w:lang w:eastAsia="zh-CN" w:bidi="hi-IN"/>
        </w:rPr>
        <w:t xml:space="preserve">   </w:t>
      </w:r>
      <w:r w:rsidR="00761FC4">
        <w:rPr>
          <w:rFonts w:ascii="Arial" w:eastAsia="SimSun" w:hAnsi="Arial" w:cs="Arial"/>
          <w:bCs/>
          <w:kern w:val="3"/>
          <w:lang w:val="sr-Cyrl-RS" w:eastAsia="zh-CN" w:bidi="hi-IN"/>
        </w:rPr>
        <w:t>Златибор</w:t>
      </w:r>
      <w:r w:rsidR="00004A54" w:rsidRPr="008A2532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>,</w:t>
      </w:r>
      <w:r w:rsidR="002457E7">
        <w:rPr>
          <w:rFonts w:ascii="Arial" w:eastAsia="SimSun" w:hAnsi="Arial" w:cs="Arial"/>
          <w:bCs/>
          <w:kern w:val="3"/>
          <w:lang w:val="sr-Cyrl-RS" w:eastAsia="zh-CN" w:bidi="hi-IN"/>
        </w:rPr>
        <w:t xml:space="preserve">новембра </w:t>
      </w:r>
      <w:r w:rsidR="008A2532" w:rsidRPr="008A2532">
        <w:rPr>
          <w:rFonts w:ascii="Arial" w:eastAsia="SimSun" w:hAnsi="Arial" w:cs="Arial"/>
          <w:bCs/>
          <w:kern w:val="3"/>
          <w:lang w:val="sr-Cyrl-RS" w:eastAsia="zh-CN" w:bidi="hi-IN"/>
        </w:rPr>
        <w:t>,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20</w:t>
      </w:r>
      <w:r w:rsidR="00922CDB" w:rsidRPr="008A2532">
        <w:rPr>
          <w:rFonts w:ascii="Arial" w:eastAsia="SimSun" w:hAnsi="Arial" w:cs="Arial"/>
          <w:bCs/>
          <w:kern w:val="3"/>
          <w:lang w:val="sr-Cyrl-RS" w:eastAsia="zh-CN" w:bidi="hi-IN"/>
        </w:rPr>
        <w:t>2</w:t>
      </w:r>
      <w:r w:rsidR="002457E7">
        <w:rPr>
          <w:rFonts w:ascii="Arial" w:eastAsia="SimSun" w:hAnsi="Arial" w:cs="Arial"/>
          <w:bCs/>
          <w:kern w:val="3"/>
          <w:lang w:val="sr-Cyrl-RS" w:eastAsia="zh-CN" w:bidi="hi-IN"/>
        </w:rPr>
        <w:t>5</w:t>
      </w:r>
      <w:r w:rsidR="00922CDB" w:rsidRPr="008A2532">
        <w:rPr>
          <w:rFonts w:ascii="Arial" w:eastAsia="SimSun" w:hAnsi="Arial" w:cs="Arial"/>
          <w:bCs/>
          <w:kern w:val="3"/>
          <w:lang w:val="sr-Cyrl-RS" w:eastAsia="zh-CN" w:bidi="hi-IN"/>
        </w:rPr>
        <w:t>. г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>одине</w:t>
      </w:r>
      <w:r w:rsidR="001E07BA" w:rsidRPr="008A2532">
        <w:rPr>
          <w:rFonts w:ascii="Arial" w:eastAsia="SimSun" w:hAnsi="Arial" w:cs="Arial"/>
          <w:bCs/>
          <w:kern w:val="3"/>
          <w:lang w:val="sr-Cyrl-RS" w:eastAsia="zh-CN" w:bidi="hi-IN"/>
        </w:rPr>
        <w:t>.</w:t>
      </w:r>
      <w:r w:rsidRPr="008A2532">
        <w:rPr>
          <w:rFonts w:ascii="Arial" w:eastAsia="SimSun" w:hAnsi="Arial" w:cs="Arial"/>
          <w:bCs/>
          <w:kern w:val="3"/>
          <w:lang w:eastAsia="zh-CN" w:bidi="hi-IN"/>
        </w:rPr>
        <w:t xml:space="preserve">                                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          </w:t>
      </w:r>
      <w:r w:rsidRPr="008A2532">
        <w:rPr>
          <w:rFonts w:ascii="Arial" w:eastAsia="SimSun" w:hAnsi="Arial" w:cs="Arial"/>
          <w:bCs/>
          <w:kern w:val="3"/>
          <w:lang w:eastAsia="zh-CN" w:bidi="hi-IN"/>
        </w:rPr>
        <w:t xml:space="preserve">     </w:t>
      </w:r>
      <w:r w:rsidR="00665E36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</w:t>
      </w:r>
      <w:r w:rsidRPr="008A2532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  <w:r w:rsidR="00B5149B" w:rsidRPr="008A2532">
        <w:rPr>
          <w:rFonts w:ascii="Arial" w:eastAsia="SimSun" w:hAnsi="Arial" w:cs="Arial"/>
          <w:bCs/>
          <w:kern w:val="3"/>
          <w:lang w:eastAsia="zh-CN" w:bidi="hi-IN"/>
        </w:rPr>
        <w:t>Д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>иректор</w:t>
      </w:r>
    </w:p>
    <w:p w:rsidR="00E857B0" w:rsidRPr="008A2532" w:rsidRDefault="00E857B0" w:rsidP="00E857B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8A2532">
        <w:rPr>
          <w:rFonts w:ascii="Arial" w:eastAsia="SimSun" w:hAnsi="Arial" w:cs="Arial"/>
          <w:bCs/>
          <w:kern w:val="3"/>
          <w:lang w:eastAsia="zh-CN" w:bidi="hi-IN"/>
        </w:rPr>
        <w:t xml:space="preserve">                                                                </w:t>
      </w:r>
      <w:r w:rsidRPr="008A2532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                           </w:t>
      </w:r>
      <w:r w:rsidRPr="008A2532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  <w:r w:rsidR="00513969" w:rsidRPr="008A2532">
        <w:rPr>
          <w:rFonts w:ascii="Arial" w:eastAsia="SimSun" w:hAnsi="Arial" w:cs="Arial"/>
          <w:bCs/>
          <w:kern w:val="3"/>
          <w:lang w:val="sr-Cyrl-RS" w:eastAsia="zh-CN" w:bidi="hi-IN"/>
        </w:rPr>
        <w:t xml:space="preserve">       </w:t>
      </w:r>
      <w:r w:rsidRPr="008A2532">
        <w:rPr>
          <w:rFonts w:ascii="Arial" w:eastAsia="SimSun" w:hAnsi="Arial" w:cs="Arial"/>
          <w:bCs/>
          <w:kern w:val="3"/>
          <w:lang w:eastAsia="zh-CN" w:bidi="hi-IN"/>
        </w:rPr>
        <w:t xml:space="preserve">       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 xml:space="preserve">Срђан </w:t>
      </w:r>
      <w:r w:rsidR="00C70B01" w:rsidRPr="008A2532">
        <w:rPr>
          <w:rFonts w:ascii="Arial" w:eastAsia="SimSun" w:hAnsi="Arial" w:cs="Arial"/>
          <w:bCs/>
          <w:kern w:val="3"/>
          <w:lang w:val="sr-Cyrl-RS" w:eastAsia="zh-CN" w:bidi="hi-IN"/>
        </w:rPr>
        <w:t>П</w:t>
      </w:r>
      <w:r w:rsidR="00B5149B" w:rsidRPr="008A2532">
        <w:rPr>
          <w:rFonts w:ascii="Arial" w:eastAsia="SimSun" w:hAnsi="Arial" w:cs="Arial"/>
          <w:bCs/>
          <w:kern w:val="3"/>
          <w:lang w:val="sr-Cyrl-RS" w:eastAsia="zh-CN" w:bidi="hi-IN"/>
        </w:rPr>
        <w:t>антовић</w:t>
      </w:r>
    </w:p>
    <w:sectPr w:rsidR="00E857B0" w:rsidRPr="008A2532" w:rsidSect="00F4195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8A" w:rsidRDefault="00FC008A" w:rsidP="00F4195D">
      <w:pPr>
        <w:spacing w:after="0" w:line="240" w:lineRule="auto"/>
      </w:pPr>
      <w:r>
        <w:separator/>
      </w:r>
    </w:p>
  </w:endnote>
  <w:endnote w:type="continuationSeparator" w:id="0">
    <w:p w:rsidR="00FC008A" w:rsidRDefault="00FC008A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2129381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F77" w:rsidRPr="00171CA8" w:rsidRDefault="00B60F77">
        <w:pPr>
          <w:pStyle w:val="Footer"/>
          <w:jc w:val="center"/>
          <w:rPr>
            <w:sz w:val="18"/>
            <w:szCs w:val="18"/>
          </w:rPr>
        </w:pPr>
        <w:r w:rsidRPr="00171CA8">
          <w:rPr>
            <w:sz w:val="18"/>
            <w:szCs w:val="18"/>
          </w:rPr>
          <w:fldChar w:fldCharType="begin"/>
        </w:r>
        <w:r w:rsidRPr="00171CA8">
          <w:rPr>
            <w:sz w:val="18"/>
            <w:szCs w:val="18"/>
          </w:rPr>
          <w:instrText xml:space="preserve"> PAGE   \* MERGEFORMAT </w:instrText>
        </w:r>
        <w:r w:rsidRPr="00171CA8">
          <w:rPr>
            <w:sz w:val="18"/>
            <w:szCs w:val="18"/>
          </w:rPr>
          <w:fldChar w:fldCharType="separate"/>
        </w:r>
        <w:r w:rsidR="001B707D">
          <w:rPr>
            <w:noProof/>
            <w:sz w:val="18"/>
            <w:szCs w:val="18"/>
          </w:rPr>
          <w:t>5</w:t>
        </w:r>
        <w:r w:rsidRPr="00171CA8">
          <w:rPr>
            <w:noProof/>
            <w:sz w:val="18"/>
            <w:szCs w:val="18"/>
          </w:rPr>
          <w:fldChar w:fldCharType="end"/>
        </w:r>
      </w:p>
    </w:sdtContent>
  </w:sdt>
  <w:p w:rsidR="00B60F77" w:rsidRPr="00171CA8" w:rsidRDefault="00B60F7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8A" w:rsidRDefault="00FC008A" w:rsidP="00F4195D">
      <w:pPr>
        <w:spacing w:after="0" w:line="240" w:lineRule="auto"/>
      </w:pPr>
      <w:r>
        <w:separator/>
      </w:r>
    </w:p>
  </w:footnote>
  <w:footnote w:type="continuationSeparator" w:id="0">
    <w:p w:rsidR="00FC008A" w:rsidRDefault="00FC008A" w:rsidP="00F4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77" w:rsidRDefault="00B60F77" w:rsidP="001C276E">
    <w:pPr>
      <w:pStyle w:val="Header"/>
      <w:jc w:val="center"/>
      <w:rPr>
        <w:rFonts w:ascii="Arial" w:eastAsia="Times New Roman" w:hAnsi="Arial" w:cs="Arial"/>
        <w:bCs/>
        <w:i/>
        <w:sz w:val="16"/>
        <w:szCs w:val="16"/>
        <w:lang w:val="sr-Cyrl-RS" w:eastAsia="ar-SA"/>
      </w:rPr>
    </w:pP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Прва измена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Програм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а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пословања КЈП</w:t>
    </w:r>
    <w:r>
      <w:rPr>
        <w:rFonts w:ascii="Arial" w:eastAsia="Times New Roman" w:hAnsi="Arial" w:cs="Arial"/>
        <w:bCs/>
        <w:i/>
        <w:sz w:val="16"/>
        <w:szCs w:val="16"/>
        <w:lang w:val="sr-Latn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“Златибор”</w:t>
    </w:r>
    <w:r>
      <w:rPr>
        <w:rFonts w:ascii="Arial" w:eastAsia="Times New Roman" w:hAnsi="Arial" w:cs="Arial"/>
        <w:bCs/>
        <w:i/>
        <w:sz w:val="16"/>
        <w:szCs w:val="16"/>
        <w:lang w:val="sr-Latn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Чајетина</w:t>
    </w:r>
  </w:p>
  <w:p w:rsidR="00B60F77" w:rsidRPr="001C276E" w:rsidRDefault="00B60F77" w:rsidP="001C276E">
    <w:pPr>
      <w:pStyle w:val="Header"/>
      <w:jc w:val="center"/>
      <w:rPr>
        <w:rFonts w:ascii="Arial" w:hAnsi="Arial" w:cs="Arial"/>
        <w:i/>
        <w:sz w:val="16"/>
        <w:szCs w:val="16"/>
        <w:lang w:val="sr-Cyrl-RS"/>
      </w:rPr>
    </w:pP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з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а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20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2</w:t>
    </w:r>
    <w:r>
      <w:rPr>
        <w:rFonts w:ascii="Arial" w:eastAsia="Times New Roman" w:hAnsi="Arial" w:cs="Arial"/>
        <w:bCs/>
        <w:i/>
        <w:sz w:val="16"/>
        <w:szCs w:val="16"/>
        <w:lang w:val="sr-Latn-RS" w:eastAsia="ar-SA"/>
      </w:rPr>
      <w:t>5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.</w:t>
    </w:r>
    <w:r>
      <w:rPr>
        <w:rFonts w:ascii="Arial" w:eastAsia="Times New Roman" w:hAnsi="Arial" w:cs="Arial"/>
        <w:bCs/>
        <w:i/>
        <w:sz w:val="16"/>
        <w:szCs w:val="16"/>
        <w:lang w:val="sr-Cyrl-RS" w:eastAsia="ar-SA"/>
      </w:rPr>
      <w:t xml:space="preserve"> </w:t>
    </w:r>
    <w:r w:rsidRPr="001C276E">
      <w:rPr>
        <w:rFonts w:ascii="Arial" w:eastAsia="Times New Roman" w:hAnsi="Arial" w:cs="Arial"/>
        <w:bCs/>
        <w:i/>
        <w:sz w:val="16"/>
        <w:szCs w:val="16"/>
        <w:lang w:val="sr-Cyrl-RS" w:eastAsia="ar-SA"/>
      </w:rPr>
      <w:t>годину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CCE5"/>
      </v:shape>
    </w:pict>
  </w:numPicBullet>
  <w:abstractNum w:abstractNumId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>
    <w:nsid w:val="0000000D"/>
    <w:multiLevelType w:val="multi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37849E8"/>
    <w:multiLevelType w:val="hybridMultilevel"/>
    <w:tmpl w:val="0A7C97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C9596A"/>
    <w:multiLevelType w:val="hybridMultilevel"/>
    <w:tmpl w:val="EAB853FC"/>
    <w:lvl w:ilvl="0" w:tplc="49BC47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47287"/>
    <w:multiLevelType w:val="hybridMultilevel"/>
    <w:tmpl w:val="01A2E2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B7703"/>
    <w:multiLevelType w:val="hybridMultilevel"/>
    <w:tmpl w:val="E286CF9C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647D5D"/>
    <w:multiLevelType w:val="hybridMultilevel"/>
    <w:tmpl w:val="7A42D886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C32"/>
    <w:multiLevelType w:val="hybridMultilevel"/>
    <w:tmpl w:val="E1507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209B0"/>
    <w:multiLevelType w:val="hybridMultilevel"/>
    <w:tmpl w:val="57560324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14DFA"/>
    <w:multiLevelType w:val="hybridMultilevel"/>
    <w:tmpl w:val="6004F5A2"/>
    <w:lvl w:ilvl="0" w:tplc="04090017">
      <w:start w:val="5100"/>
      <w:numFmt w:val="bullet"/>
      <w:pStyle w:val="xl40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339F9"/>
    <w:multiLevelType w:val="hybridMultilevel"/>
    <w:tmpl w:val="056E95B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0B2495"/>
    <w:multiLevelType w:val="multilevel"/>
    <w:tmpl w:val="4BCC58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5">
    <w:nsid w:val="328A095E"/>
    <w:multiLevelType w:val="hybridMultilevel"/>
    <w:tmpl w:val="7FBA6940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53228"/>
    <w:multiLevelType w:val="hybridMultilevel"/>
    <w:tmpl w:val="ACF84150"/>
    <w:lvl w:ilvl="0" w:tplc="761EE2EE">
      <w:start w:val="3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2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E404CC8"/>
    <w:multiLevelType w:val="hybridMultilevel"/>
    <w:tmpl w:val="A2148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43903E0B"/>
    <w:multiLevelType w:val="hybridMultilevel"/>
    <w:tmpl w:val="EC901834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50CD9"/>
    <w:multiLevelType w:val="hybridMultilevel"/>
    <w:tmpl w:val="007A8C8E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9781A"/>
    <w:multiLevelType w:val="hybridMultilevel"/>
    <w:tmpl w:val="B5B21FD2"/>
    <w:lvl w:ilvl="0" w:tplc="1C5AF0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A2978"/>
    <w:multiLevelType w:val="hybridMultilevel"/>
    <w:tmpl w:val="40964C8E"/>
    <w:lvl w:ilvl="0" w:tplc="04090011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2914D87"/>
    <w:multiLevelType w:val="multilevel"/>
    <w:tmpl w:val="EABE3E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97E049E"/>
    <w:multiLevelType w:val="hybridMultilevel"/>
    <w:tmpl w:val="29A4E1E6"/>
    <w:lvl w:ilvl="0" w:tplc="D5220CD6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319D7"/>
    <w:multiLevelType w:val="hybridMultilevel"/>
    <w:tmpl w:val="B7FE06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74185"/>
    <w:multiLevelType w:val="hybridMultilevel"/>
    <w:tmpl w:val="09D48E34"/>
    <w:lvl w:ilvl="0" w:tplc="241A0015">
      <w:start w:val="1"/>
      <w:numFmt w:val="upperLetter"/>
      <w:lvlText w:val="%1."/>
      <w:lvlJc w:val="left"/>
      <w:pPr>
        <w:ind w:left="1070" w:hanging="360"/>
      </w:pPr>
    </w:lvl>
    <w:lvl w:ilvl="1" w:tplc="241A0019">
      <w:start w:val="1"/>
      <w:numFmt w:val="lowerLetter"/>
      <w:lvlText w:val="%2."/>
      <w:lvlJc w:val="left"/>
      <w:pPr>
        <w:ind w:left="1790" w:hanging="360"/>
      </w:pPr>
    </w:lvl>
    <w:lvl w:ilvl="2" w:tplc="241A001B">
      <w:start w:val="1"/>
      <w:numFmt w:val="lowerRoman"/>
      <w:lvlText w:val="%3."/>
      <w:lvlJc w:val="right"/>
      <w:pPr>
        <w:ind w:left="2510" w:hanging="180"/>
      </w:pPr>
    </w:lvl>
    <w:lvl w:ilvl="3" w:tplc="241A000F">
      <w:start w:val="1"/>
      <w:numFmt w:val="decimal"/>
      <w:lvlText w:val="%4."/>
      <w:lvlJc w:val="left"/>
      <w:pPr>
        <w:ind w:left="3230" w:hanging="360"/>
      </w:pPr>
    </w:lvl>
    <w:lvl w:ilvl="4" w:tplc="241A0019">
      <w:start w:val="1"/>
      <w:numFmt w:val="lowerLetter"/>
      <w:lvlText w:val="%5."/>
      <w:lvlJc w:val="left"/>
      <w:pPr>
        <w:ind w:left="3950" w:hanging="360"/>
      </w:pPr>
    </w:lvl>
    <w:lvl w:ilvl="5" w:tplc="241A001B">
      <w:start w:val="1"/>
      <w:numFmt w:val="lowerRoman"/>
      <w:lvlText w:val="%6."/>
      <w:lvlJc w:val="right"/>
      <w:pPr>
        <w:ind w:left="4670" w:hanging="180"/>
      </w:pPr>
    </w:lvl>
    <w:lvl w:ilvl="6" w:tplc="241A000F">
      <w:start w:val="1"/>
      <w:numFmt w:val="decimal"/>
      <w:lvlText w:val="%7."/>
      <w:lvlJc w:val="left"/>
      <w:pPr>
        <w:ind w:left="5390" w:hanging="360"/>
      </w:pPr>
    </w:lvl>
    <w:lvl w:ilvl="7" w:tplc="241A0019">
      <w:start w:val="1"/>
      <w:numFmt w:val="lowerLetter"/>
      <w:lvlText w:val="%8."/>
      <w:lvlJc w:val="left"/>
      <w:pPr>
        <w:ind w:left="6110" w:hanging="360"/>
      </w:pPr>
    </w:lvl>
    <w:lvl w:ilvl="8" w:tplc="241A001B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BF0377B"/>
    <w:multiLevelType w:val="hybridMultilevel"/>
    <w:tmpl w:val="412CA120"/>
    <w:lvl w:ilvl="0" w:tplc="7E9A6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192E7A"/>
    <w:multiLevelType w:val="hybridMultilevel"/>
    <w:tmpl w:val="45EE4D3A"/>
    <w:lvl w:ilvl="0" w:tplc="FA58885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5C22DB"/>
    <w:multiLevelType w:val="hybridMultilevel"/>
    <w:tmpl w:val="0DBC2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D06B3"/>
    <w:multiLevelType w:val="hybridMultilevel"/>
    <w:tmpl w:val="0DBC2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51376A"/>
    <w:multiLevelType w:val="hybridMultilevel"/>
    <w:tmpl w:val="191E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24"/>
  </w:num>
  <w:num w:numId="5">
    <w:abstractNumId w:val="13"/>
  </w:num>
  <w:num w:numId="6">
    <w:abstractNumId w:val="28"/>
  </w:num>
  <w:num w:numId="7">
    <w:abstractNumId w:val="29"/>
  </w:num>
  <w:num w:numId="8">
    <w:abstractNumId w:val="22"/>
  </w:num>
  <w:num w:numId="9">
    <w:abstractNumId w:val="12"/>
  </w:num>
  <w:num w:numId="10">
    <w:abstractNumId w:val="7"/>
  </w:num>
  <w:num w:numId="11">
    <w:abstractNumId w:val="30"/>
  </w:num>
  <w:num w:numId="12">
    <w:abstractNumId w:val="5"/>
  </w:num>
  <w:num w:numId="13">
    <w:abstractNumId w:val="10"/>
  </w:num>
  <w:num w:numId="14">
    <w:abstractNumId w:val="0"/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  <w:num w:numId="24">
    <w:abstractNumId w:val="8"/>
  </w:num>
  <w:num w:numId="25">
    <w:abstractNumId w:val="17"/>
  </w:num>
  <w:num w:numId="26">
    <w:abstractNumId w:val="4"/>
  </w:num>
  <w:num w:numId="27">
    <w:abstractNumId w:val="3"/>
  </w:num>
  <w:num w:numId="28">
    <w:abstractNumId w:val="2"/>
  </w:num>
  <w:num w:numId="29">
    <w:abstractNumId w:val="0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4070"/>
    <w:rsid w:val="00004A54"/>
    <w:rsid w:val="00007E78"/>
    <w:rsid w:val="000100CD"/>
    <w:rsid w:val="00016EC5"/>
    <w:rsid w:val="00021764"/>
    <w:rsid w:val="00022058"/>
    <w:rsid w:val="000242B1"/>
    <w:rsid w:val="000243FA"/>
    <w:rsid w:val="000312A6"/>
    <w:rsid w:val="000313EB"/>
    <w:rsid w:val="000317F1"/>
    <w:rsid w:val="000338B3"/>
    <w:rsid w:val="00034477"/>
    <w:rsid w:val="000346C3"/>
    <w:rsid w:val="00041C92"/>
    <w:rsid w:val="00042139"/>
    <w:rsid w:val="000428DD"/>
    <w:rsid w:val="00044E1F"/>
    <w:rsid w:val="0004734E"/>
    <w:rsid w:val="00051432"/>
    <w:rsid w:val="00057142"/>
    <w:rsid w:val="00057E7D"/>
    <w:rsid w:val="0006042A"/>
    <w:rsid w:val="00060599"/>
    <w:rsid w:val="00061917"/>
    <w:rsid w:val="00061EFC"/>
    <w:rsid w:val="000620D9"/>
    <w:rsid w:val="000655D3"/>
    <w:rsid w:val="00066696"/>
    <w:rsid w:val="00067B0D"/>
    <w:rsid w:val="00067C0D"/>
    <w:rsid w:val="00071D2A"/>
    <w:rsid w:val="00071D77"/>
    <w:rsid w:val="00075834"/>
    <w:rsid w:val="00076708"/>
    <w:rsid w:val="00076FC1"/>
    <w:rsid w:val="0007754A"/>
    <w:rsid w:val="00084E89"/>
    <w:rsid w:val="000850AD"/>
    <w:rsid w:val="00086742"/>
    <w:rsid w:val="00087E7F"/>
    <w:rsid w:val="0009031F"/>
    <w:rsid w:val="00091F91"/>
    <w:rsid w:val="00092487"/>
    <w:rsid w:val="0009272B"/>
    <w:rsid w:val="0009372F"/>
    <w:rsid w:val="00093914"/>
    <w:rsid w:val="00095EF9"/>
    <w:rsid w:val="00096CC5"/>
    <w:rsid w:val="000A0097"/>
    <w:rsid w:val="000A018D"/>
    <w:rsid w:val="000A3449"/>
    <w:rsid w:val="000A49A8"/>
    <w:rsid w:val="000A6313"/>
    <w:rsid w:val="000A669A"/>
    <w:rsid w:val="000A7F62"/>
    <w:rsid w:val="000B13DC"/>
    <w:rsid w:val="000B51DF"/>
    <w:rsid w:val="000B6C96"/>
    <w:rsid w:val="000B78B1"/>
    <w:rsid w:val="000C1D4B"/>
    <w:rsid w:val="000C2222"/>
    <w:rsid w:val="000C3EA4"/>
    <w:rsid w:val="000C4181"/>
    <w:rsid w:val="000C4997"/>
    <w:rsid w:val="000C7DFF"/>
    <w:rsid w:val="000D0879"/>
    <w:rsid w:val="000D1C7D"/>
    <w:rsid w:val="000D2A38"/>
    <w:rsid w:val="000D31A7"/>
    <w:rsid w:val="000E10E0"/>
    <w:rsid w:val="000E1B62"/>
    <w:rsid w:val="000E2F13"/>
    <w:rsid w:val="000E4260"/>
    <w:rsid w:val="000E537B"/>
    <w:rsid w:val="000E695F"/>
    <w:rsid w:val="000E6DAF"/>
    <w:rsid w:val="000F265D"/>
    <w:rsid w:val="000F26BA"/>
    <w:rsid w:val="000F2DC7"/>
    <w:rsid w:val="000F3AE5"/>
    <w:rsid w:val="000F45F9"/>
    <w:rsid w:val="000F5764"/>
    <w:rsid w:val="000F71B6"/>
    <w:rsid w:val="000F769C"/>
    <w:rsid w:val="0010068E"/>
    <w:rsid w:val="00100EC8"/>
    <w:rsid w:val="00101A3D"/>
    <w:rsid w:val="00103F72"/>
    <w:rsid w:val="001043B8"/>
    <w:rsid w:val="00105E37"/>
    <w:rsid w:val="001108CB"/>
    <w:rsid w:val="00112FE7"/>
    <w:rsid w:val="00113227"/>
    <w:rsid w:val="00113726"/>
    <w:rsid w:val="0011455D"/>
    <w:rsid w:val="00120E6E"/>
    <w:rsid w:val="0012148D"/>
    <w:rsid w:val="001249C3"/>
    <w:rsid w:val="001254A7"/>
    <w:rsid w:val="00126E08"/>
    <w:rsid w:val="00127097"/>
    <w:rsid w:val="00130ABE"/>
    <w:rsid w:val="00130E1E"/>
    <w:rsid w:val="00131E4E"/>
    <w:rsid w:val="00134469"/>
    <w:rsid w:val="00136972"/>
    <w:rsid w:val="00136DBE"/>
    <w:rsid w:val="0014151D"/>
    <w:rsid w:val="001430B0"/>
    <w:rsid w:val="00143AB0"/>
    <w:rsid w:val="00145B21"/>
    <w:rsid w:val="001470DC"/>
    <w:rsid w:val="001513FD"/>
    <w:rsid w:val="00151FFE"/>
    <w:rsid w:val="001552B7"/>
    <w:rsid w:val="00156B21"/>
    <w:rsid w:val="001572B2"/>
    <w:rsid w:val="00157FB7"/>
    <w:rsid w:val="001618A8"/>
    <w:rsid w:val="00161F0B"/>
    <w:rsid w:val="00161FEB"/>
    <w:rsid w:val="00162074"/>
    <w:rsid w:val="00166ADC"/>
    <w:rsid w:val="00167FA4"/>
    <w:rsid w:val="00171724"/>
    <w:rsid w:val="00171CA8"/>
    <w:rsid w:val="00172A94"/>
    <w:rsid w:val="00172C82"/>
    <w:rsid w:val="001740EB"/>
    <w:rsid w:val="00177901"/>
    <w:rsid w:val="00177C84"/>
    <w:rsid w:val="001824E8"/>
    <w:rsid w:val="0018277A"/>
    <w:rsid w:val="00182A14"/>
    <w:rsid w:val="001846D6"/>
    <w:rsid w:val="001871A6"/>
    <w:rsid w:val="00191E05"/>
    <w:rsid w:val="001979FA"/>
    <w:rsid w:val="00197FB8"/>
    <w:rsid w:val="001A08CF"/>
    <w:rsid w:val="001A2011"/>
    <w:rsid w:val="001A3501"/>
    <w:rsid w:val="001A5416"/>
    <w:rsid w:val="001A63B0"/>
    <w:rsid w:val="001A6446"/>
    <w:rsid w:val="001A6C3D"/>
    <w:rsid w:val="001A6D4E"/>
    <w:rsid w:val="001A7688"/>
    <w:rsid w:val="001B1D0D"/>
    <w:rsid w:val="001B359B"/>
    <w:rsid w:val="001B48B6"/>
    <w:rsid w:val="001B707D"/>
    <w:rsid w:val="001B76AF"/>
    <w:rsid w:val="001C1635"/>
    <w:rsid w:val="001C21CD"/>
    <w:rsid w:val="001C276E"/>
    <w:rsid w:val="001C2943"/>
    <w:rsid w:val="001C3129"/>
    <w:rsid w:val="001C36B9"/>
    <w:rsid w:val="001C375C"/>
    <w:rsid w:val="001C534C"/>
    <w:rsid w:val="001C7288"/>
    <w:rsid w:val="001D01A8"/>
    <w:rsid w:val="001D578B"/>
    <w:rsid w:val="001D5ABC"/>
    <w:rsid w:val="001D6CA5"/>
    <w:rsid w:val="001D70B2"/>
    <w:rsid w:val="001E07BA"/>
    <w:rsid w:val="001E542A"/>
    <w:rsid w:val="001E75AE"/>
    <w:rsid w:val="001E7AFC"/>
    <w:rsid w:val="001F06E2"/>
    <w:rsid w:val="001F1766"/>
    <w:rsid w:val="001F4A56"/>
    <w:rsid w:val="001F56AE"/>
    <w:rsid w:val="001F582F"/>
    <w:rsid w:val="001F6497"/>
    <w:rsid w:val="001F741C"/>
    <w:rsid w:val="001F7C4C"/>
    <w:rsid w:val="002007E3"/>
    <w:rsid w:val="002025BD"/>
    <w:rsid w:val="00203157"/>
    <w:rsid w:val="0020379E"/>
    <w:rsid w:val="00203BEB"/>
    <w:rsid w:val="00204438"/>
    <w:rsid w:val="0020545A"/>
    <w:rsid w:val="002055CE"/>
    <w:rsid w:val="0021107E"/>
    <w:rsid w:val="00211082"/>
    <w:rsid w:val="0021120D"/>
    <w:rsid w:val="00211BB2"/>
    <w:rsid w:val="00213FE5"/>
    <w:rsid w:val="00214F9F"/>
    <w:rsid w:val="002162E7"/>
    <w:rsid w:val="00217C29"/>
    <w:rsid w:val="00220A27"/>
    <w:rsid w:val="0022108E"/>
    <w:rsid w:val="002232A7"/>
    <w:rsid w:val="002270BD"/>
    <w:rsid w:val="00233BD9"/>
    <w:rsid w:val="002341B7"/>
    <w:rsid w:val="002360EB"/>
    <w:rsid w:val="002457E7"/>
    <w:rsid w:val="0024674E"/>
    <w:rsid w:val="00246BA8"/>
    <w:rsid w:val="002471A0"/>
    <w:rsid w:val="00250D98"/>
    <w:rsid w:val="00251A59"/>
    <w:rsid w:val="002535BF"/>
    <w:rsid w:val="0025398D"/>
    <w:rsid w:val="0025486F"/>
    <w:rsid w:val="00254946"/>
    <w:rsid w:val="00255611"/>
    <w:rsid w:val="0025562A"/>
    <w:rsid w:val="00257ABC"/>
    <w:rsid w:val="002619E7"/>
    <w:rsid w:val="00262973"/>
    <w:rsid w:val="0026324F"/>
    <w:rsid w:val="00263469"/>
    <w:rsid w:val="00263E74"/>
    <w:rsid w:val="00264A30"/>
    <w:rsid w:val="00265157"/>
    <w:rsid w:val="00265535"/>
    <w:rsid w:val="0027183E"/>
    <w:rsid w:val="00272C25"/>
    <w:rsid w:val="002758CE"/>
    <w:rsid w:val="00280813"/>
    <w:rsid w:val="00280C98"/>
    <w:rsid w:val="0028110C"/>
    <w:rsid w:val="00281901"/>
    <w:rsid w:val="002870BD"/>
    <w:rsid w:val="002910EF"/>
    <w:rsid w:val="002920D7"/>
    <w:rsid w:val="00292919"/>
    <w:rsid w:val="0029772B"/>
    <w:rsid w:val="002A2949"/>
    <w:rsid w:val="002A4E13"/>
    <w:rsid w:val="002A5622"/>
    <w:rsid w:val="002A795B"/>
    <w:rsid w:val="002A7CB6"/>
    <w:rsid w:val="002B1038"/>
    <w:rsid w:val="002B2F91"/>
    <w:rsid w:val="002B32D5"/>
    <w:rsid w:val="002B6E28"/>
    <w:rsid w:val="002B7964"/>
    <w:rsid w:val="002B7E47"/>
    <w:rsid w:val="002C0E94"/>
    <w:rsid w:val="002C63CD"/>
    <w:rsid w:val="002C7AE8"/>
    <w:rsid w:val="002D0E04"/>
    <w:rsid w:val="002D1E28"/>
    <w:rsid w:val="002D5785"/>
    <w:rsid w:val="002D582C"/>
    <w:rsid w:val="002D682F"/>
    <w:rsid w:val="002D6937"/>
    <w:rsid w:val="002D732F"/>
    <w:rsid w:val="002D7572"/>
    <w:rsid w:val="002E1074"/>
    <w:rsid w:val="002E43AF"/>
    <w:rsid w:val="002E524C"/>
    <w:rsid w:val="002E6145"/>
    <w:rsid w:val="002E79E2"/>
    <w:rsid w:val="002E7E66"/>
    <w:rsid w:val="002F042A"/>
    <w:rsid w:val="002F047E"/>
    <w:rsid w:val="002F065B"/>
    <w:rsid w:val="002F1A86"/>
    <w:rsid w:val="002F1E6B"/>
    <w:rsid w:val="002F6A9E"/>
    <w:rsid w:val="002F6DEA"/>
    <w:rsid w:val="002F72E1"/>
    <w:rsid w:val="00300776"/>
    <w:rsid w:val="00303F2A"/>
    <w:rsid w:val="00304287"/>
    <w:rsid w:val="00304D15"/>
    <w:rsid w:val="00305324"/>
    <w:rsid w:val="00305EC8"/>
    <w:rsid w:val="00311446"/>
    <w:rsid w:val="00314958"/>
    <w:rsid w:val="003161BB"/>
    <w:rsid w:val="00316417"/>
    <w:rsid w:val="0031670C"/>
    <w:rsid w:val="003173CC"/>
    <w:rsid w:val="003256B5"/>
    <w:rsid w:val="00326633"/>
    <w:rsid w:val="003266B0"/>
    <w:rsid w:val="00330EF3"/>
    <w:rsid w:val="00334000"/>
    <w:rsid w:val="00334D40"/>
    <w:rsid w:val="00335CCD"/>
    <w:rsid w:val="00336959"/>
    <w:rsid w:val="003378F1"/>
    <w:rsid w:val="00337A97"/>
    <w:rsid w:val="00340447"/>
    <w:rsid w:val="003416B8"/>
    <w:rsid w:val="003429C1"/>
    <w:rsid w:val="003446FB"/>
    <w:rsid w:val="00345650"/>
    <w:rsid w:val="00345C12"/>
    <w:rsid w:val="00347795"/>
    <w:rsid w:val="00354189"/>
    <w:rsid w:val="00354891"/>
    <w:rsid w:val="00361271"/>
    <w:rsid w:val="003629EE"/>
    <w:rsid w:val="003633DA"/>
    <w:rsid w:val="0036437C"/>
    <w:rsid w:val="00370154"/>
    <w:rsid w:val="003713EA"/>
    <w:rsid w:val="00373CC3"/>
    <w:rsid w:val="00374368"/>
    <w:rsid w:val="0037735E"/>
    <w:rsid w:val="00377E9D"/>
    <w:rsid w:val="003807EB"/>
    <w:rsid w:val="00380C8B"/>
    <w:rsid w:val="00380E36"/>
    <w:rsid w:val="00381AAF"/>
    <w:rsid w:val="003822E9"/>
    <w:rsid w:val="0038301E"/>
    <w:rsid w:val="0038456A"/>
    <w:rsid w:val="003870E2"/>
    <w:rsid w:val="0039096F"/>
    <w:rsid w:val="00391D18"/>
    <w:rsid w:val="00392582"/>
    <w:rsid w:val="00392748"/>
    <w:rsid w:val="00396058"/>
    <w:rsid w:val="00397607"/>
    <w:rsid w:val="003977BA"/>
    <w:rsid w:val="003A129B"/>
    <w:rsid w:val="003A186D"/>
    <w:rsid w:val="003A2E7D"/>
    <w:rsid w:val="003A3C69"/>
    <w:rsid w:val="003A413E"/>
    <w:rsid w:val="003A6A40"/>
    <w:rsid w:val="003A7E46"/>
    <w:rsid w:val="003B00D4"/>
    <w:rsid w:val="003B280D"/>
    <w:rsid w:val="003B42C1"/>
    <w:rsid w:val="003B4784"/>
    <w:rsid w:val="003B54A5"/>
    <w:rsid w:val="003B71C4"/>
    <w:rsid w:val="003C23C9"/>
    <w:rsid w:val="003C3503"/>
    <w:rsid w:val="003C3678"/>
    <w:rsid w:val="003C3D02"/>
    <w:rsid w:val="003C3F68"/>
    <w:rsid w:val="003C4134"/>
    <w:rsid w:val="003C524A"/>
    <w:rsid w:val="003C5B22"/>
    <w:rsid w:val="003D081F"/>
    <w:rsid w:val="003D1C53"/>
    <w:rsid w:val="003D2E1D"/>
    <w:rsid w:val="003D650A"/>
    <w:rsid w:val="003E2F1F"/>
    <w:rsid w:val="003E73B2"/>
    <w:rsid w:val="003E7AE9"/>
    <w:rsid w:val="003F1DA8"/>
    <w:rsid w:val="003F320C"/>
    <w:rsid w:val="003F5263"/>
    <w:rsid w:val="003F5500"/>
    <w:rsid w:val="003F7255"/>
    <w:rsid w:val="003F7A91"/>
    <w:rsid w:val="003F7ADA"/>
    <w:rsid w:val="0040032E"/>
    <w:rsid w:val="00402FCA"/>
    <w:rsid w:val="00403A96"/>
    <w:rsid w:val="0040416D"/>
    <w:rsid w:val="0040599D"/>
    <w:rsid w:val="00405C0E"/>
    <w:rsid w:val="004071F0"/>
    <w:rsid w:val="00410AA9"/>
    <w:rsid w:val="00413EE7"/>
    <w:rsid w:val="00413F9A"/>
    <w:rsid w:val="00415E41"/>
    <w:rsid w:val="00424315"/>
    <w:rsid w:val="00424657"/>
    <w:rsid w:val="00426682"/>
    <w:rsid w:val="0042746B"/>
    <w:rsid w:val="00427F73"/>
    <w:rsid w:val="00432D81"/>
    <w:rsid w:val="00432F1B"/>
    <w:rsid w:val="004335D7"/>
    <w:rsid w:val="0043578C"/>
    <w:rsid w:val="00435D7F"/>
    <w:rsid w:val="0044000A"/>
    <w:rsid w:val="00441171"/>
    <w:rsid w:val="004420C4"/>
    <w:rsid w:val="00444D3B"/>
    <w:rsid w:val="0044506E"/>
    <w:rsid w:val="004451A4"/>
    <w:rsid w:val="00446902"/>
    <w:rsid w:val="00451E86"/>
    <w:rsid w:val="004545E2"/>
    <w:rsid w:val="00454D96"/>
    <w:rsid w:val="00455819"/>
    <w:rsid w:val="00457D26"/>
    <w:rsid w:val="00460EFF"/>
    <w:rsid w:val="00461CCE"/>
    <w:rsid w:val="00463D2C"/>
    <w:rsid w:val="00466B31"/>
    <w:rsid w:val="00466E03"/>
    <w:rsid w:val="00472079"/>
    <w:rsid w:val="00474183"/>
    <w:rsid w:val="0047514E"/>
    <w:rsid w:val="004752F0"/>
    <w:rsid w:val="00480546"/>
    <w:rsid w:val="00480F41"/>
    <w:rsid w:val="00482B9E"/>
    <w:rsid w:val="004865A3"/>
    <w:rsid w:val="00487CBE"/>
    <w:rsid w:val="0049201E"/>
    <w:rsid w:val="00493636"/>
    <w:rsid w:val="00493C8B"/>
    <w:rsid w:val="00494D55"/>
    <w:rsid w:val="0049567B"/>
    <w:rsid w:val="0049791D"/>
    <w:rsid w:val="004A19B4"/>
    <w:rsid w:val="004A388C"/>
    <w:rsid w:val="004A3AA0"/>
    <w:rsid w:val="004A4873"/>
    <w:rsid w:val="004A4EC1"/>
    <w:rsid w:val="004A7CCF"/>
    <w:rsid w:val="004B056D"/>
    <w:rsid w:val="004B1020"/>
    <w:rsid w:val="004B1652"/>
    <w:rsid w:val="004B220E"/>
    <w:rsid w:val="004B26FC"/>
    <w:rsid w:val="004B346D"/>
    <w:rsid w:val="004B4D24"/>
    <w:rsid w:val="004B5080"/>
    <w:rsid w:val="004B6971"/>
    <w:rsid w:val="004C01F3"/>
    <w:rsid w:val="004C1FD9"/>
    <w:rsid w:val="004C2796"/>
    <w:rsid w:val="004C3C9B"/>
    <w:rsid w:val="004D1982"/>
    <w:rsid w:val="004D2B8B"/>
    <w:rsid w:val="004D33AE"/>
    <w:rsid w:val="004D3C51"/>
    <w:rsid w:val="004D3CE9"/>
    <w:rsid w:val="004D4674"/>
    <w:rsid w:val="004D4FEC"/>
    <w:rsid w:val="004E04AC"/>
    <w:rsid w:val="004E260B"/>
    <w:rsid w:val="004E28C6"/>
    <w:rsid w:val="004E6259"/>
    <w:rsid w:val="004E6C76"/>
    <w:rsid w:val="004E75BB"/>
    <w:rsid w:val="004F3248"/>
    <w:rsid w:val="004F326F"/>
    <w:rsid w:val="004F4152"/>
    <w:rsid w:val="004F743F"/>
    <w:rsid w:val="004F7E8A"/>
    <w:rsid w:val="0050084F"/>
    <w:rsid w:val="0050105D"/>
    <w:rsid w:val="005017E2"/>
    <w:rsid w:val="00503BCE"/>
    <w:rsid w:val="00504BB0"/>
    <w:rsid w:val="0051371A"/>
    <w:rsid w:val="00513969"/>
    <w:rsid w:val="005139D9"/>
    <w:rsid w:val="00515C51"/>
    <w:rsid w:val="00515F9E"/>
    <w:rsid w:val="00516003"/>
    <w:rsid w:val="005216AF"/>
    <w:rsid w:val="0052529E"/>
    <w:rsid w:val="00526C92"/>
    <w:rsid w:val="005275B4"/>
    <w:rsid w:val="005304E5"/>
    <w:rsid w:val="005311B9"/>
    <w:rsid w:val="00531B15"/>
    <w:rsid w:val="00532678"/>
    <w:rsid w:val="00533D7C"/>
    <w:rsid w:val="0053627C"/>
    <w:rsid w:val="00537A63"/>
    <w:rsid w:val="005400A7"/>
    <w:rsid w:val="00542549"/>
    <w:rsid w:val="00544A99"/>
    <w:rsid w:val="00544C72"/>
    <w:rsid w:val="0054523F"/>
    <w:rsid w:val="00553B84"/>
    <w:rsid w:val="00553FD2"/>
    <w:rsid w:val="005569A0"/>
    <w:rsid w:val="00556F11"/>
    <w:rsid w:val="00557F45"/>
    <w:rsid w:val="005614E4"/>
    <w:rsid w:val="00566131"/>
    <w:rsid w:val="00567C7B"/>
    <w:rsid w:val="00574D9C"/>
    <w:rsid w:val="0057556C"/>
    <w:rsid w:val="005760D0"/>
    <w:rsid w:val="0058385A"/>
    <w:rsid w:val="00585DF4"/>
    <w:rsid w:val="00586020"/>
    <w:rsid w:val="0058633E"/>
    <w:rsid w:val="0058634C"/>
    <w:rsid w:val="00591E91"/>
    <w:rsid w:val="00592988"/>
    <w:rsid w:val="00593D37"/>
    <w:rsid w:val="00597D80"/>
    <w:rsid w:val="005A17D3"/>
    <w:rsid w:val="005A3F0F"/>
    <w:rsid w:val="005A5260"/>
    <w:rsid w:val="005A5329"/>
    <w:rsid w:val="005A6855"/>
    <w:rsid w:val="005A6C49"/>
    <w:rsid w:val="005B15B8"/>
    <w:rsid w:val="005B2615"/>
    <w:rsid w:val="005B4066"/>
    <w:rsid w:val="005B73E0"/>
    <w:rsid w:val="005B7706"/>
    <w:rsid w:val="005C0A05"/>
    <w:rsid w:val="005C26D3"/>
    <w:rsid w:val="005C38DF"/>
    <w:rsid w:val="005C4B5A"/>
    <w:rsid w:val="005C63DE"/>
    <w:rsid w:val="005D3D9C"/>
    <w:rsid w:val="005D3F4F"/>
    <w:rsid w:val="005D6CCE"/>
    <w:rsid w:val="005D702F"/>
    <w:rsid w:val="005D7B5A"/>
    <w:rsid w:val="005D7CF8"/>
    <w:rsid w:val="005E71C4"/>
    <w:rsid w:val="005E7D7D"/>
    <w:rsid w:val="005E7F88"/>
    <w:rsid w:val="005F0038"/>
    <w:rsid w:val="005F0D0F"/>
    <w:rsid w:val="005F2AC0"/>
    <w:rsid w:val="005F478C"/>
    <w:rsid w:val="005F5345"/>
    <w:rsid w:val="005F76D9"/>
    <w:rsid w:val="005F7DA9"/>
    <w:rsid w:val="006025E9"/>
    <w:rsid w:val="00603ED4"/>
    <w:rsid w:val="00606375"/>
    <w:rsid w:val="00611BFE"/>
    <w:rsid w:val="006127DB"/>
    <w:rsid w:val="00621FDD"/>
    <w:rsid w:val="00624DD9"/>
    <w:rsid w:val="00625BF1"/>
    <w:rsid w:val="00627EB9"/>
    <w:rsid w:val="00630245"/>
    <w:rsid w:val="006311BF"/>
    <w:rsid w:val="00636117"/>
    <w:rsid w:val="00640D22"/>
    <w:rsid w:val="006448AE"/>
    <w:rsid w:val="006512D7"/>
    <w:rsid w:val="0065564A"/>
    <w:rsid w:val="00656604"/>
    <w:rsid w:val="00657FF3"/>
    <w:rsid w:val="00662455"/>
    <w:rsid w:val="00664BD4"/>
    <w:rsid w:val="00665756"/>
    <w:rsid w:val="00665A4F"/>
    <w:rsid w:val="00665E36"/>
    <w:rsid w:val="00666299"/>
    <w:rsid w:val="006666D0"/>
    <w:rsid w:val="00666A08"/>
    <w:rsid w:val="006675DB"/>
    <w:rsid w:val="00671996"/>
    <w:rsid w:val="0067340D"/>
    <w:rsid w:val="00673F80"/>
    <w:rsid w:val="00676A46"/>
    <w:rsid w:val="00680D1A"/>
    <w:rsid w:val="006868F3"/>
    <w:rsid w:val="00686B6A"/>
    <w:rsid w:val="00690A90"/>
    <w:rsid w:val="006934C4"/>
    <w:rsid w:val="00693A78"/>
    <w:rsid w:val="00694345"/>
    <w:rsid w:val="00694EA4"/>
    <w:rsid w:val="006959ED"/>
    <w:rsid w:val="0069634A"/>
    <w:rsid w:val="00697345"/>
    <w:rsid w:val="006A179A"/>
    <w:rsid w:val="006A2C10"/>
    <w:rsid w:val="006A6B6A"/>
    <w:rsid w:val="006A7D5F"/>
    <w:rsid w:val="006B03F5"/>
    <w:rsid w:val="006B06A5"/>
    <w:rsid w:val="006B0993"/>
    <w:rsid w:val="006B0B29"/>
    <w:rsid w:val="006B2D4B"/>
    <w:rsid w:val="006B3B80"/>
    <w:rsid w:val="006B44E4"/>
    <w:rsid w:val="006B56F9"/>
    <w:rsid w:val="006B591F"/>
    <w:rsid w:val="006B6234"/>
    <w:rsid w:val="006B7504"/>
    <w:rsid w:val="006B7F9D"/>
    <w:rsid w:val="006C160B"/>
    <w:rsid w:val="006C2718"/>
    <w:rsid w:val="006C2733"/>
    <w:rsid w:val="006C3AE0"/>
    <w:rsid w:val="006C60CD"/>
    <w:rsid w:val="006D0CD0"/>
    <w:rsid w:val="006D3A01"/>
    <w:rsid w:val="006D55AE"/>
    <w:rsid w:val="006D682A"/>
    <w:rsid w:val="006D7C06"/>
    <w:rsid w:val="006D7DC2"/>
    <w:rsid w:val="006E032A"/>
    <w:rsid w:val="006E0E2C"/>
    <w:rsid w:val="006E3007"/>
    <w:rsid w:val="006E32BF"/>
    <w:rsid w:val="006E3B83"/>
    <w:rsid w:val="006E3E71"/>
    <w:rsid w:val="006E5CD5"/>
    <w:rsid w:val="006E6A8D"/>
    <w:rsid w:val="006E7C62"/>
    <w:rsid w:val="006F0280"/>
    <w:rsid w:val="006F1244"/>
    <w:rsid w:val="006F3668"/>
    <w:rsid w:val="006F7138"/>
    <w:rsid w:val="00702EAF"/>
    <w:rsid w:val="00702F9A"/>
    <w:rsid w:val="00706665"/>
    <w:rsid w:val="00710A47"/>
    <w:rsid w:val="00710F8C"/>
    <w:rsid w:val="00711804"/>
    <w:rsid w:val="00713AFD"/>
    <w:rsid w:val="00713E6A"/>
    <w:rsid w:val="00714739"/>
    <w:rsid w:val="007162C5"/>
    <w:rsid w:val="0071680D"/>
    <w:rsid w:val="00716E97"/>
    <w:rsid w:val="00716F3F"/>
    <w:rsid w:val="007173FB"/>
    <w:rsid w:val="00717C81"/>
    <w:rsid w:val="007235B6"/>
    <w:rsid w:val="007237A8"/>
    <w:rsid w:val="00723C02"/>
    <w:rsid w:val="0072548F"/>
    <w:rsid w:val="0072685B"/>
    <w:rsid w:val="00727BA7"/>
    <w:rsid w:val="00733C9E"/>
    <w:rsid w:val="007350D4"/>
    <w:rsid w:val="00735352"/>
    <w:rsid w:val="00736EE0"/>
    <w:rsid w:val="00743CB6"/>
    <w:rsid w:val="00745E96"/>
    <w:rsid w:val="00745EDF"/>
    <w:rsid w:val="00752539"/>
    <w:rsid w:val="00753EA3"/>
    <w:rsid w:val="0075561A"/>
    <w:rsid w:val="00757CED"/>
    <w:rsid w:val="007600F3"/>
    <w:rsid w:val="00761FC4"/>
    <w:rsid w:val="00762A42"/>
    <w:rsid w:val="007644D0"/>
    <w:rsid w:val="0076473E"/>
    <w:rsid w:val="00765ECC"/>
    <w:rsid w:val="007672F0"/>
    <w:rsid w:val="0076790F"/>
    <w:rsid w:val="00775242"/>
    <w:rsid w:val="00777865"/>
    <w:rsid w:val="007810E3"/>
    <w:rsid w:val="007840AA"/>
    <w:rsid w:val="007848C0"/>
    <w:rsid w:val="00784932"/>
    <w:rsid w:val="00790061"/>
    <w:rsid w:val="00790290"/>
    <w:rsid w:val="00796EF4"/>
    <w:rsid w:val="007A17A2"/>
    <w:rsid w:val="007A1851"/>
    <w:rsid w:val="007A2B5D"/>
    <w:rsid w:val="007A3174"/>
    <w:rsid w:val="007A5891"/>
    <w:rsid w:val="007B2BA1"/>
    <w:rsid w:val="007B2C52"/>
    <w:rsid w:val="007B3383"/>
    <w:rsid w:val="007B3BC7"/>
    <w:rsid w:val="007B4FCC"/>
    <w:rsid w:val="007C156A"/>
    <w:rsid w:val="007C2788"/>
    <w:rsid w:val="007C2879"/>
    <w:rsid w:val="007C4770"/>
    <w:rsid w:val="007C4B85"/>
    <w:rsid w:val="007C5717"/>
    <w:rsid w:val="007D0FB4"/>
    <w:rsid w:val="007D35B0"/>
    <w:rsid w:val="007D4233"/>
    <w:rsid w:val="007D4D30"/>
    <w:rsid w:val="007D4F9D"/>
    <w:rsid w:val="007E02D5"/>
    <w:rsid w:val="007E05C7"/>
    <w:rsid w:val="007E1DE0"/>
    <w:rsid w:val="007E3AB6"/>
    <w:rsid w:val="007E4B84"/>
    <w:rsid w:val="007E4C0E"/>
    <w:rsid w:val="007F0DA7"/>
    <w:rsid w:val="007F18E1"/>
    <w:rsid w:val="007F44A0"/>
    <w:rsid w:val="00804055"/>
    <w:rsid w:val="00807E4D"/>
    <w:rsid w:val="00810AC5"/>
    <w:rsid w:val="00811D9F"/>
    <w:rsid w:val="00811DAF"/>
    <w:rsid w:val="00812FB6"/>
    <w:rsid w:val="00813EFB"/>
    <w:rsid w:val="0081590B"/>
    <w:rsid w:val="00815EC9"/>
    <w:rsid w:val="00816104"/>
    <w:rsid w:val="008169BD"/>
    <w:rsid w:val="00822C04"/>
    <w:rsid w:val="00824E90"/>
    <w:rsid w:val="00826918"/>
    <w:rsid w:val="00827D3C"/>
    <w:rsid w:val="00831DB1"/>
    <w:rsid w:val="00833A32"/>
    <w:rsid w:val="00834874"/>
    <w:rsid w:val="008373F7"/>
    <w:rsid w:val="0084140D"/>
    <w:rsid w:val="008433D4"/>
    <w:rsid w:val="0084490D"/>
    <w:rsid w:val="00844B29"/>
    <w:rsid w:val="008454E5"/>
    <w:rsid w:val="0084693B"/>
    <w:rsid w:val="008514C8"/>
    <w:rsid w:val="008515E4"/>
    <w:rsid w:val="00856946"/>
    <w:rsid w:val="00860CCE"/>
    <w:rsid w:val="0086174E"/>
    <w:rsid w:val="00862C7B"/>
    <w:rsid w:val="008632BC"/>
    <w:rsid w:val="00866C6B"/>
    <w:rsid w:val="0086751F"/>
    <w:rsid w:val="00872641"/>
    <w:rsid w:val="00873AAC"/>
    <w:rsid w:val="008743CC"/>
    <w:rsid w:val="00874647"/>
    <w:rsid w:val="00874DAE"/>
    <w:rsid w:val="00876539"/>
    <w:rsid w:val="008774F8"/>
    <w:rsid w:val="00881EC9"/>
    <w:rsid w:val="008824D4"/>
    <w:rsid w:val="00882D64"/>
    <w:rsid w:val="0088527B"/>
    <w:rsid w:val="0088728C"/>
    <w:rsid w:val="00891E66"/>
    <w:rsid w:val="0089245B"/>
    <w:rsid w:val="00892F3C"/>
    <w:rsid w:val="0089421D"/>
    <w:rsid w:val="0089443C"/>
    <w:rsid w:val="00897D06"/>
    <w:rsid w:val="008A207B"/>
    <w:rsid w:val="008A2532"/>
    <w:rsid w:val="008A5A19"/>
    <w:rsid w:val="008A6A3B"/>
    <w:rsid w:val="008B03AA"/>
    <w:rsid w:val="008B0787"/>
    <w:rsid w:val="008B0C6A"/>
    <w:rsid w:val="008B39F8"/>
    <w:rsid w:val="008B4A7B"/>
    <w:rsid w:val="008B5973"/>
    <w:rsid w:val="008B685F"/>
    <w:rsid w:val="008B7992"/>
    <w:rsid w:val="008C0B7D"/>
    <w:rsid w:val="008C56BD"/>
    <w:rsid w:val="008C6551"/>
    <w:rsid w:val="008C746C"/>
    <w:rsid w:val="008D04E4"/>
    <w:rsid w:val="008D1399"/>
    <w:rsid w:val="008D325D"/>
    <w:rsid w:val="008D4459"/>
    <w:rsid w:val="008D4EFF"/>
    <w:rsid w:val="008E05A7"/>
    <w:rsid w:val="008E0875"/>
    <w:rsid w:val="008E2FC7"/>
    <w:rsid w:val="008E4109"/>
    <w:rsid w:val="008E481C"/>
    <w:rsid w:val="008F0E14"/>
    <w:rsid w:val="008F1BF9"/>
    <w:rsid w:val="008F3CE9"/>
    <w:rsid w:val="008F4398"/>
    <w:rsid w:val="008F511E"/>
    <w:rsid w:val="00906C08"/>
    <w:rsid w:val="00907A64"/>
    <w:rsid w:val="00911F28"/>
    <w:rsid w:val="009133F3"/>
    <w:rsid w:val="00913735"/>
    <w:rsid w:val="00915EAF"/>
    <w:rsid w:val="009163DF"/>
    <w:rsid w:val="00916F12"/>
    <w:rsid w:val="00922CDB"/>
    <w:rsid w:val="00924411"/>
    <w:rsid w:val="00926D7E"/>
    <w:rsid w:val="0093114D"/>
    <w:rsid w:val="00932D21"/>
    <w:rsid w:val="0093441B"/>
    <w:rsid w:val="00934D38"/>
    <w:rsid w:val="00936536"/>
    <w:rsid w:val="00937116"/>
    <w:rsid w:val="00937229"/>
    <w:rsid w:val="00941C36"/>
    <w:rsid w:val="009428D7"/>
    <w:rsid w:val="0094305E"/>
    <w:rsid w:val="00945F04"/>
    <w:rsid w:val="00947610"/>
    <w:rsid w:val="0095240B"/>
    <w:rsid w:val="0095422C"/>
    <w:rsid w:val="00957A3D"/>
    <w:rsid w:val="00960F4B"/>
    <w:rsid w:val="00971232"/>
    <w:rsid w:val="00974032"/>
    <w:rsid w:val="00976D54"/>
    <w:rsid w:val="00977D2B"/>
    <w:rsid w:val="00985218"/>
    <w:rsid w:val="00991721"/>
    <w:rsid w:val="009954FA"/>
    <w:rsid w:val="00997687"/>
    <w:rsid w:val="009A02E6"/>
    <w:rsid w:val="009A1D2C"/>
    <w:rsid w:val="009A20E1"/>
    <w:rsid w:val="009A4712"/>
    <w:rsid w:val="009A4E25"/>
    <w:rsid w:val="009A52AA"/>
    <w:rsid w:val="009A5ECE"/>
    <w:rsid w:val="009B2766"/>
    <w:rsid w:val="009B2BDE"/>
    <w:rsid w:val="009B36DE"/>
    <w:rsid w:val="009B3B3D"/>
    <w:rsid w:val="009B4C9F"/>
    <w:rsid w:val="009B5F3B"/>
    <w:rsid w:val="009C0D29"/>
    <w:rsid w:val="009C1DD3"/>
    <w:rsid w:val="009C5682"/>
    <w:rsid w:val="009D5416"/>
    <w:rsid w:val="009D67C2"/>
    <w:rsid w:val="009E0DF5"/>
    <w:rsid w:val="009E41A0"/>
    <w:rsid w:val="009E4A4B"/>
    <w:rsid w:val="009F2437"/>
    <w:rsid w:val="009F2B85"/>
    <w:rsid w:val="00A037B9"/>
    <w:rsid w:val="00A07331"/>
    <w:rsid w:val="00A07FDC"/>
    <w:rsid w:val="00A11147"/>
    <w:rsid w:val="00A1184B"/>
    <w:rsid w:val="00A122C1"/>
    <w:rsid w:val="00A1258C"/>
    <w:rsid w:val="00A138C1"/>
    <w:rsid w:val="00A14107"/>
    <w:rsid w:val="00A147AE"/>
    <w:rsid w:val="00A17554"/>
    <w:rsid w:val="00A20A34"/>
    <w:rsid w:val="00A23C7D"/>
    <w:rsid w:val="00A2502E"/>
    <w:rsid w:val="00A30D92"/>
    <w:rsid w:val="00A333E4"/>
    <w:rsid w:val="00A3525D"/>
    <w:rsid w:val="00A35297"/>
    <w:rsid w:val="00A36733"/>
    <w:rsid w:val="00A41F8C"/>
    <w:rsid w:val="00A45C8B"/>
    <w:rsid w:val="00A51516"/>
    <w:rsid w:val="00A5649A"/>
    <w:rsid w:val="00A56A76"/>
    <w:rsid w:val="00A61A07"/>
    <w:rsid w:val="00A6229B"/>
    <w:rsid w:val="00A62C8E"/>
    <w:rsid w:val="00A6433A"/>
    <w:rsid w:val="00A6479E"/>
    <w:rsid w:val="00A654A1"/>
    <w:rsid w:val="00A6634C"/>
    <w:rsid w:val="00A666F0"/>
    <w:rsid w:val="00A70A50"/>
    <w:rsid w:val="00A71778"/>
    <w:rsid w:val="00A71EDF"/>
    <w:rsid w:val="00A7454E"/>
    <w:rsid w:val="00A75187"/>
    <w:rsid w:val="00A75A7C"/>
    <w:rsid w:val="00A75DD8"/>
    <w:rsid w:val="00A767F0"/>
    <w:rsid w:val="00A77DD0"/>
    <w:rsid w:val="00A807A2"/>
    <w:rsid w:val="00A81086"/>
    <w:rsid w:val="00A845A7"/>
    <w:rsid w:val="00A847CB"/>
    <w:rsid w:val="00AA5CBB"/>
    <w:rsid w:val="00AA6407"/>
    <w:rsid w:val="00AB0693"/>
    <w:rsid w:val="00AB0D25"/>
    <w:rsid w:val="00AB5E34"/>
    <w:rsid w:val="00AC11AE"/>
    <w:rsid w:val="00AC2876"/>
    <w:rsid w:val="00AC3324"/>
    <w:rsid w:val="00AC4E17"/>
    <w:rsid w:val="00AC4F1F"/>
    <w:rsid w:val="00AD2215"/>
    <w:rsid w:val="00AD45C8"/>
    <w:rsid w:val="00AD4FFB"/>
    <w:rsid w:val="00AE12C1"/>
    <w:rsid w:val="00AE2F1A"/>
    <w:rsid w:val="00AE373A"/>
    <w:rsid w:val="00AE41D5"/>
    <w:rsid w:val="00AE5D0D"/>
    <w:rsid w:val="00AE6568"/>
    <w:rsid w:val="00AF02F4"/>
    <w:rsid w:val="00AF2511"/>
    <w:rsid w:val="00AF4A19"/>
    <w:rsid w:val="00AF564F"/>
    <w:rsid w:val="00B0143F"/>
    <w:rsid w:val="00B016DE"/>
    <w:rsid w:val="00B04234"/>
    <w:rsid w:val="00B110B2"/>
    <w:rsid w:val="00B1310F"/>
    <w:rsid w:val="00B23C70"/>
    <w:rsid w:val="00B30F86"/>
    <w:rsid w:val="00B46685"/>
    <w:rsid w:val="00B5149B"/>
    <w:rsid w:val="00B51AD9"/>
    <w:rsid w:val="00B531B0"/>
    <w:rsid w:val="00B547FD"/>
    <w:rsid w:val="00B55E2D"/>
    <w:rsid w:val="00B56A0B"/>
    <w:rsid w:val="00B57A43"/>
    <w:rsid w:val="00B60B84"/>
    <w:rsid w:val="00B60F77"/>
    <w:rsid w:val="00B6143D"/>
    <w:rsid w:val="00B62439"/>
    <w:rsid w:val="00B63B2D"/>
    <w:rsid w:val="00B6499E"/>
    <w:rsid w:val="00B64DD8"/>
    <w:rsid w:val="00B66A7F"/>
    <w:rsid w:val="00B6773A"/>
    <w:rsid w:val="00B7032F"/>
    <w:rsid w:val="00B705F6"/>
    <w:rsid w:val="00B73D18"/>
    <w:rsid w:val="00B73FD1"/>
    <w:rsid w:val="00B77534"/>
    <w:rsid w:val="00B77EE4"/>
    <w:rsid w:val="00B81A9A"/>
    <w:rsid w:val="00B8243A"/>
    <w:rsid w:val="00B86BB0"/>
    <w:rsid w:val="00B86C2F"/>
    <w:rsid w:val="00B91A4A"/>
    <w:rsid w:val="00B92ED0"/>
    <w:rsid w:val="00B9319B"/>
    <w:rsid w:val="00B953A6"/>
    <w:rsid w:val="00B953CD"/>
    <w:rsid w:val="00B9689D"/>
    <w:rsid w:val="00BA0BE3"/>
    <w:rsid w:val="00BA11D8"/>
    <w:rsid w:val="00BA12BF"/>
    <w:rsid w:val="00BA29D1"/>
    <w:rsid w:val="00BA3818"/>
    <w:rsid w:val="00BA5326"/>
    <w:rsid w:val="00BA68A1"/>
    <w:rsid w:val="00BA7673"/>
    <w:rsid w:val="00BB1CFB"/>
    <w:rsid w:val="00BB496D"/>
    <w:rsid w:val="00BC0A12"/>
    <w:rsid w:val="00BC10E6"/>
    <w:rsid w:val="00BC1F80"/>
    <w:rsid w:val="00BC2BAD"/>
    <w:rsid w:val="00BC6EE2"/>
    <w:rsid w:val="00BC7977"/>
    <w:rsid w:val="00BC7BD7"/>
    <w:rsid w:val="00BD3D2B"/>
    <w:rsid w:val="00BD3EE0"/>
    <w:rsid w:val="00BD6A2F"/>
    <w:rsid w:val="00BD744B"/>
    <w:rsid w:val="00BD74EC"/>
    <w:rsid w:val="00BD7F96"/>
    <w:rsid w:val="00BE04DE"/>
    <w:rsid w:val="00BE172B"/>
    <w:rsid w:val="00BE2CB8"/>
    <w:rsid w:val="00BE48E7"/>
    <w:rsid w:val="00BF085C"/>
    <w:rsid w:val="00BF2689"/>
    <w:rsid w:val="00BF3C4D"/>
    <w:rsid w:val="00BF3DD4"/>
    <w:rsid w:val="00BF477A"/>
    <w:rsid w:val="00BF4DE0"/>
    <w:rsid w:val="00BF786F"/>
    <w:rsid w:val="00C00285"/>
    <w:rsid w:val="00C00AF3"/>
    <w:rsid w:val="00C02582"/>
    <w:rsid w:val="00C04FC1"/>
    <w:rsid w:val="00C0563A"/>
    <w:rsid w:val="00C0630A"/>
    <w:rsid w:val="00C07EBE"/>
    <w:rsid w:val="00C106F7"/>
    <w:rsid w:val="00C10C01"/>
    <w:rsid w:val="00C12934"/>
    <w:rsid w:val="00C12B17"/>
    <w:rsid w:val="00C12FD8"/>
    <w:rsid w:val="00C1403B"/>
    <w:rsid w:val="00C1447F"/>
    <w:rsid w:val="00C14875"/>
    <w:rsid w:val="00C15562"/>
    <w:rsid w:val="00C169DA"/>
    <w:rsid w:val="00C20089"/>
    <w:rsid w:val="00C2138A"/>
    <w:rsid w:val="00C22552"/>
    <w:rsid w:val="00C24734"/>
    <w:rsid w:val="00C25EDC"/>
    <w:rsid w:val="00C267DB"/>
    <w:rsid w:val="00C300C6"/>
    <w:rsid w:val="00C315D8"/>
    <w:rsid w:val="00C318AB"/>
    <w:rsid w:val="00C31FA0"/>
    <w:rsid w:val="00C32542"/>
    <w:rsid w:val="00C32647"/>
    <w:rsid w:val="00C326E5"/>
    <w:rsid w:val="00C4432A"/>
    <w:rsid w:val="00C45C7F"/>
    <w:rsid w:val="00C45F86"/>
    <w:rsid w:val="00C471E2"/>
    <w:rsid w:val="00C50302"/>
    <w:rsid w:val="00C546F1"/>
    <w:rsid w:val="00C54775"/>
    <w:rsid w:val="00C550C1"/>
    <w:rsid w:val="00C551E5"/>
    <w:rsid w:val="00C55BCD"/>
    <w:rsid w:val="00C566CC"/>
    <w:rsid w:val="00C56A20"/>
    <w:rsid w:val="00C618B4"/>
    <w:rsid w:val="00C62286"/>
    <w:rsid w:val="00C62D66"/>
    <w:rsid w:val="00C64251"/>
    <w:rsid w:val="00C642B5"/>
    <w:rsid w:val="00C64F14"/>
    <w:rsid w:val="00C653CE"/>
    <w:rsid w:val="00C70B01"/>
    <w:rsid w:val="00C77033"/>
    <w:rsid w:val="00C8000D"/>
    <w:rsid w:val="00C80617"/>
    <w:rsid w:val="00C837AA"/>
    <w:rsid w:val="00C83AAB"/>
    <w:rsid w:val="00C84029"/>
    <w:rsid w:val="00C84AF1"/>
    <w:rsid w:val="00C85D24"/>
    <w:rsid w:val="00C862AF"/>
    <w:rsid w:val="00C9022E"/>
    <w:rsid w:val="00C92FD2"/>
    <w:rsid w:val="00C93B36"/>
    <w:rsid w:val="00C93DAE"/>
    <w:rsid w:val="00C95DCD"/>
    <w:rsid w:val="00C9729E"/>
    <w:rsid w:val="00CA2891"/>
    <w:rsid w:val="00CA4275"/>
    <w:rsid w:val="00CA4FBC"/>
    <w:rsid w:val="00CA5EEB"/>
    <w:rsid w:val="00CA617F"/>
    <w:rsid w:val="00CA6CEA"/>
    <w:rsid w:val="00CB1489"/>
    <w:rsid w:val="00CB2229"/>
    <w:rsid w:val="00CB2F30"/>
    <w:rsid w:val="00CB727A"/>
    <w:rsid w:val="00CB7742"/>
    <w:rsid w:val="00CC19BB"/>
    <w:rsid w:val="00CC7E72"/>
    <w:rsid w:val="00CD1091"/>
    <w:rsid w:val="00CD144A"/>
    <w:rsid w:val="00CD15A3"/>
    <w:rsid w:val="00CD2464"/>
    <w:rsid w:val="00CD33C3"/>
    <w:rsid w:val="00CD3885"/>
    <w:rsid w:val="00CD4E38"/>
    <w:rsid w:val="00CD52E7"/>
    <w:rsid w:val="00CD59E1"/>
    <w:rsid w:val="00CD7DD0"/>
    <w:rsid w:val="00CE0F6D"/>
    <w:rsid w:val="00CE3838"/>
    <w:rsid w:val="00CE4873"/>
    <w:rsid w:val="00CE7A93"/>
    <w:rsid w:val="00CF0833"/>
    <w:rsid w:val="00CF0A40"/>
    <w:rsid w:val="00CF1CB7"/>
    <w:rsid w:val="00CF382E"/>
    <w:rsid w:val="00CF418F"/>
    <w:rsid w:val="00D026FC"/>
    <w:rsid w:val="00D046FA"/>
    <w:rsid w:val="00D04EEA"/>
    <w:rsid w:val="00D05C68"/>
    <w:rsid w:val="00D05EF4"/>
    <w:rsid w:val="00D07622"/>
    <w:rsid w:val="00D1005D"/>
    <w:rsid w:val="00D106D8"/>
    <w:rsid w:val="00D120B6"/>
    <w:rsid w:val="00D1312F"/>
    <w:rsid w:val="00D14B3C"/>
    <w:rsid w:val="00D1745C"/>
    <w:rsid w:val="00D2218B"/>
    <w:rsid w:val="00D22D1F"/>
    <w:rsid w:val="00D252EF"/>
    <w:rsid w:val="00D26BA5"/>
    <w:rsid w:val="00D27051"/>
    <w:rsid w:val="00D3731D"/>
    <w:rsid w:val="00D37A3F"/>
    <w:rsid w:val="00D41B96"/>
    <w:rsid w:val="00D42773"/>
    <w:rsid w:val="00D47A20"/>
    <w:rsid w:val="00D47C7F"/>
    <w:rsid w:val="00D51C02"/>
    <w:rsid w:val="00D51C64"/>
    <w:rsid w:val="00D52EDA"/>
    <w:rsid w:val="00D53215"/>
    <w:rsid w:val="00D5400A"/>
    <w:rsid w:val="00D5635D"/>
    <w:rsid w:val="00D57427"/>
    <w:rsid w:val="00D57BED"/>
    <w:rsid w:val="00D60701"/>
    <w:rsid w:val="00D63351"/>
    <w:rsid w:val="00D64FC7"/>
    <w:rsid w:val="00D65383"/>
    <w:rsid w:val="00D6581C"/>
    <w:rsid w:val="00D66240"/>
    <w:rsid w:val="00D72509"/>
    <w:rsid w:val="00D74BBC"/>
    <w:rsid w:val="00D75C96"/>
    <w:rsid w:val="00D75CFC"/>
    <w:rsid w:val="00D75D82"/>
    <w:rsid w:val="00D76AD1"/>
    <w:rsid w:val="00D77786"/>
    <w:rsid w:val="00D80F57"/>
    <w:rsid w:val="00D81F8E"/>
    <w:rsid w:val="00D833B8"/>
    <w:rsid w:val="00D83997"/>
    <w:rsid w:val="00D84B01"/>
    <w:rsid w:val="00D86893"/>
    <w:rsid w:val="00D87AAE"/>
    <w:rsid w:val="00D90AB1"/>
    <w:rsid w:val="00D90D1A"/>
    <w:rsid w:val="00D90E2C"/>
    <w:rsid w:val="00D91106"/>
    <w:rsid w:val="00D91F71"/>
    <w:rsid w:val="00D92800"/>
    <w:rsid w:val="00D96110"/>
    <w:rsid w:val="00D97A8D"/>
    <w:rsid w:val="00D97AC3"/>
    <w:rsid w:val="00DA5C39"/>
    <w:rsid w:val="00DA79A5"/>
    <w:rsid w:val="00DB0C47"/>
    <w:rsid w:val="00DB1316"/>
    <w:rsid w:val="00DB2FF9"/>
    <w:rsid w:val="00DB3254"/>
    <w:rsid w:val="00DB4228"/>
    <w:rsid w:val="00DC1148"/>
    <w:rsid w:val="00DC19D3"/>
    <w:rsid w:val="00DC1ABA"/>
    <w:rsid w:val="00DC2C87"/>
    <w:rsid w:val="00DC62C1"/>
    <w:rsid w:val="00DC6485"/>
    <w:rsid w:val="00DC7FA6"/>
    <w:rsid w:val="00DD036F"/>
    <w:rsid w:val="00DD1453"/>
    <w:rsid w:val="00DD42F7"/>
    <w:rsid w:val="00DD56FB"/>
    <w:rsid w:val="00DE0916"/>
    <w:rsid w:val="00DE1EAB"/>
    <w:rsid w:val="00DE406C"/>
    <w:rsid w:val="00DE5055"/>
    <w:rsid w:val="00DE5ECB"/>
    <w:rsid w:val="00DF19A1"/>
    <w:rsid w:val="00DF210F"/>
    <w:rsid w:val="00DF65D4"/>
    <w:rsid w:val="00DF7CDE"/>
    <w:rsid w:val="00E01427"/>
    <w:rsid w:val="00E04399"/>
    <w:rsid w:val="00E04FB7"/>
    <w:rsid w:val="00E061CC"/>
    <w:rsid w:val="00E077B8"/>
    <w:rsid w:val="00E11874"/>
    <w:rsid w:val="00E149C5"/>
    <w:rsid w:val="00E14DAF"/>
    <w:rsid w:val="00E1665E"/>
    <w:rsid w:val="00E16BBB"/>
    <w:rsid w:val="00E16F44"/>
    <w:rsid w:val="00E20E5E"/>
    <w:rsid w:val="00E2301F"/>
    <w:rsid w:val="00E2316C"/>
    <w:rsid w:val="00E245C8"/>
    <w:rsid w:val="00E30030"/>
    <w:rsid w:val="00E30E03"/>
    <w:rsid w:val="00E34833"/>
    <w:rsid w:val="00E357B4"/>
    <w:rsid w:val="00E35F73"/>
    <w:rsid w:val="00E37D16"/>
    <w:rsid w:val="00E41BF9"/>
    <w:rsid w:val="00E42701"/>
    <w:rsid w:val="00E445E4"/>
    <w:rsid w:val="00E50B34"/>
    <w:rsid w:val="00E51E18"/>
    <w:rsid w:val="00E5209A"/>
    <w:rsid w:val="00E52A0A"/>
    <w:rsid w:val="00E53C62"/>
    <w:rsid w:val="00E549F5"/>
    <w:rsid w:val="00E56E65"/>
    <w:rsid w:val="00E57AD3"/>
    <w:rsid w:val="00E61065"/>
    <w:rsid w:val="00E62232"/>
    <w:rsid w:val="00E62CB3"/>
    <w:rsid w:val="00E65055"/>
    <w:rsid w:val="00E658BB"/>
    <w:rsid w:val="00E660F0"/>
    <w:rsid w:val="00E673C6"/>
    <w:rsid w:val="00E706F9"/>
    <w:rsid w:val="00E72359"/>
    <w:rsid w:val="00E72A7F"/>
    <w:rsid w:val="00E734FE"/>
    <w:rsid w:val="00E73770"/>
    <w:rsid w:val="00E775BF"/>
    <w:rsid w:val="00E82539"/>
    <w:rsid w:val="00E844F3"/>
    <w:rsid w:val="00E857B0"/>
    <w:rsid w:val="00E85C30"/>
    <w:rsid w:val="00E86116"/>
    <w:rsid w:val="00E8710B"/>
    <w:rsid w:val="00E874F3"/>
    <w:rsid w:val="00E87A6B"/>
    <w:rsid w:val="00E90A34"/>
    <w:rsid w:val="00E9153B"/>
    <w:rsid w:val="00E9165F"/>
    <w:rsid w:val="00E94B04"/>
    <w:rsid w:val="00E9562C"/>
    <w:rsid w:val="00E97B04"/>
    <w:rsid w:val="00EA04B4"/>
    <w:rsid w:val="00EA37AD"/>
    <w:rsid w:val="00EA4AAE"/>
    <w:rsid w:val="00EA7C39"/>
    <w:rsid w:val="00EB04BC"/>
    <w:rsid w:val="00EB1030"/>
    <w:rsid w:val="00EB1170"/>
    <w:rsid w:val="00EB1DBF"/>
    <w:rsid w:val="00EB2566"/>
    <w:rsid w:val="00EB27B4"/>
    <w:rsid w:val="00EB31A6"/>
    <w:rsid w:val="00EB4B2C"/>
    <w:rsid w:val="00EB5C31"/>
    <w:rsid w:val="00EB6395"/>
    <w:rsid w:val="00EC0C52"/>
    <w:rsid w:val="00EC2F3A"/>
    <w:rsid w:val="00EC4537"/>
    <w:rsid w:val="00EC4B45"/>
    <w:rsid w:val="00EC4C6B"/>
    <w:rsid w:val="00EC653A"/>
    <w:rsid w:val="00ED01F8"/>
    <w:rsid w:val="00ED10B0"/>
    <w:rsid w:val="00ED12A6"/>
    <w:rsid w:val="00ED4BD6"/>
    <w:rsid w:val="00ED5632"/>
    <w:rsid w:val="00ED702D"/>
    <w:rsid w:val="00EE3A8A"/>
    <w:rsid w:val="00EE79C6"/>
    <w:rsid w:val="00EE7B72"/>
    <w:rsid w:val="00EE7E9B"/>
    <w:rsid w:val="00EF2033"/>
    <w:rsid w:val="00EF264F"/>
    <w:rsid w:val="00EF3364"/>
    <w:rsid w:val="00EF4E3D"/>
    <w:rsid w:val="00EF64F4"/>
    <w:rsid w:val="00EF6F7F"/>
    <w:rsid w:val="00F00D6C"/>
    <w:rsid w:val="00F020FF"/>
    <w:rsid w:val="00F041F0"/>
    <w:rsid w:val="00F043B0"/>
    <w:rsid w:val="00F057E5"/>
    <w:rsid w:val="00F10B3C"/>
    <w:rsid w:val="00F12B7B"/>
    <w:rsid w:val="00F137FC"/>
    <w:rsid w:val="00F1454E"/>
    <w:rsid w:val="00F1536B"/>
    <w:rsid w:val="00F228FA"/>
    <w:rsid w:val="00F2421B"/>
    <w:rsid w:val="00F24378"/>
    <w:rsid w:val="00F254A8"/>
    <w:rsid w:val="00F26AC0"/>
    <w:rsid w:val="00F3442B"/>
    <w:rsid w:val="00F346D7"/>
    <w:rsid w:val="00F3484B"/>
    <w:rsid w:val="00F35322"/>
    <w:rsid w:val="00F37076"/>
    <w:rsid w:val="00F40564"/>
    <w:rsid w:val="00F41098"/>
    <w:rsid w:val="00F4195D"/>
    <w:rsid w:val="00F42CD8"/>
    <w:rsid w:val="00F43A89"/>
    <w:rsid w:val="00F45D97"/>
    <w:rsid w:val="00F51311"/>
    <w:rsid w:val="00F52F02"/>
    <w:rsid w:val="00F53A80"/>
    <w:rsid w:val="00F5465D"/>
    <w:rsid w:val="00F56451"/>
    <w:rsid w:val="00F574E0"/>
    <w:rsid w:val="00F61657"/>
    <w:rsid w:val="00F6428D"/>
    <w:rsid w:val="00F66B4B"/>
    <w:rsid w:val="00F66C74"/>
    <w:rsid w:val="00F719CF"/>
    <w:rsid w:val="00F71E16"/>
    <w:rsid w:val="00F72AB3"/>
    <w:rsid w:val="00F76FE9"/>
    <w:rsid w:val="00F82B8D"/>
    <w:rsid w:val="00F87561"/>
    <w:rsid w:val="00F900D4"/>
    <w:rsid w:val="00F918FF"/>
    <w:rsid w:val="00F96229"/>
    <w:rsid w:val="00F9674B"/>
    <w:rsid w:val="00FA07B5"/>
    <w:rsid w:val="00FA1495"/>
    <w:rsid w:val="00FA4C94"/>
    <w:rsid w:val="00FA53FD"/>
    <w:rsid w:val="00FA5590"/>
    <w:rsid w:val="00FA6086"/>
    <w:rsid w:val="00FA6F6E"/>
    <w:rsid w:val="00FB0882"/>
    <w:rsid w:val="00FB478D"/>
    <w:rsid w:val="00FB5054"/>
    <w:rsid w:val="00FB67F8"/>
    <w:rsid w:val="00FB788B"/>
    <w:rsid w:val="00FC008A"/>
    <w:rsid w:val="00FC106E"/>
    <w:rsid w:val="00FC1270"/>
    <w:rsid w:val="00FC1438"/>
    <w:rsid w:val="00FD4E2C"/>
    <w:rsid w:val="00FD7790"/>
    <w:rsid w:val="00FD79C9"/>
    <w:rsid w:val="00FE090F"/>
    <w:rsid w:val="00FE7E9F"/>
    <w:rsid w:val="00FF2B2F"/>
    <w:rsid w:val="00FF4880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3F"/>
    <w:pPr>
      <w:spacing w:after="160" w:line="259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92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26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D"/>
  </w:style>
  <w:style w:type="paragraph" w:styleId="Footer">
    <w:name w:val="footer"/>
    <w:basedOn w:val="Normal"/>
    <w:link w:val="Foot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70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C6B"/>
    <w:pPr>
      <w:ind w:left="720"/>
      <w:contextualSpacing/>
    </w:pPr>
  </w:style>
  <w:style w:type="table" w:styleId="TableGrid">
    <w:name w:val="Table Grid"/>
    <w:basedOn w:val="TableNormal"/>
    <w:locked/>
    <w:rsid w:val="0038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1120D"/>
    <w:rPr>
      <w:rFonts w:asciiTheme="minorHAnsi" w:eastAsiaTheme="minorHAnsi" w:hAnsiTheme="minorHAnsi" w:cstheme="minorBid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1120D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F2033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0">
    <w:name w:val="xl40"/>
    <w:basedOn w:val="Normal"/>
    <w:link w:val="xl40Char"/>
    <w:rsid w:val="00B55E2D"/>
    <w:pPr>
      <w:numPr>
        <w:numId w:val="9"/>
      </w:numPr>
      <w:tabs>
        <w:tab w:val="clear" w:pos="1080"/>
      </w:tabs>
      <w:spacing w:before="100" w:beforeAutospacing="1" w:after="100" w:afterAutospacing="1" w:line="240" w:lineRule="auto"/>
      <w:ind w:left="0" w:firstLine="0"/>
      <w:jc w:val="both"/>
    </w:pPr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character" w:customStyle="1" w:styleId="xl40Char">
    <w:name w:val="xl40 Char"/>
    <w:link w:val="xl40"/>
    <w:rsid w:val="00B55E2D"/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table" w:customStyle="1" w:styleId="TableGrid4">
    <w:name w:val="Table Grid4"/>
    <w:basedOn w:val="TableNormal"/>
    <w:next w:val="TableGrid"/>
    <w:locked/>
    <w:rsid w:val="00A23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A4E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"/>
    <w:rsid w:val="004A4EC1"/>
    <w:rPr>
      <w:rFonts w:ascii="Times New Roman" w:eastAsia="Times New Roman" w:hAnsi="Times New Roman"/>
      <w:sz w:val="24"/>
      <w:szCs w:val="24"/>
      <w:lang w:val="hr-H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75187"/>
    <w:pPr>
      <w:numPr>
        <w:ilvl w:val="1"/>
      </w:numPr>
      <w:spacing w:before="120" w:after="120" w:line="240" w:lineRule="auto"/>
      <w:ind w:firstLine="567"/>
      <w:jc w:val="both"/>
    </w:pPr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187"/>
    <w:rPr>
      <w:rFonts w:ascii="Arial" w:eastAsiaTheme="majorEastAsia" w:hAnsi="Arial" w:cstheme="majorBidi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75187"/>
    <w:pPr>
      <w:spacing w:before="120" w:after="100" w:line="240" w:lineRule="auto"/>
      <w:ind w:firstLine="567"/>
      <w:jc w:val="both"/>
    </w:pPr>
    <w:rPr>
      <w:rFonts w:ascii="Arial" w:eastAsiaTheme="minorHAnsi" w:hAnsi="Arial" w:cstheme="minorBidi"/>
    </w:rPr>
  </w:style>
  <w:style w:type="character" w:styleId="Hyperlink">
    <w:name w:val="Hyperlink"/>
    <w:basedOn w:val="DefaultParagraphFont"/>
    <w:uiPriority w:val="99"/>
    <w:unhideWhenUsed/>
    <w:rsid w:val="00A7518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A6855"/>
  </w:style>
  <w:style w:type="paragraph" w:customStyle="1" w:styleId="Default">
    <w:name w:val="Default"/>
    <w:rsid w:val="005A6855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251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926D7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2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26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3F"/>
    <w:pPr>
      <w:spacing w:after="160" w:line="259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92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26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D"/>
  </w:style>
  <w:style w:type="paragraph" w:styleId="Footer">
    <w:name w:val="footer"/>
    <w:basedOn w:val="Normal"/>
    <w:link w:val="Footer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70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C6B"/>
    <w:pPr>
      <w:ind w:left="720"/>
      <w:contextualSpacing/>
    </w:pPr>
  </w:style>
  <w:style w:type="table" w:styleId="TableGrid">
    <w:name w:val="Table Grid"/>
    <w:basedOn w:val="TableNormal"/>
    <w:locked/>
    <w:rsid w:val="0038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1120D"/>
    <w:rPr>
      <w:rFonts w:asciiTheme="minorHAnsi" w:eastAsiaTheme="minorHAnsi" w:hAnsiTheme="minorHAnsi" w:cstheme="minorBid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1120D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F2033"/>
    <w:rPr>
      <w:rFonts w:ascii="Arial" w:eastAsia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0">
    <w:name w:val="xl40"/>
    <w:basedOn w:val="Normal"/>
    <w:link w:val="xl40Char"/>
    <w:rsid w:val="00B55E2D"/>
    <w:pPr>
      <w:numPr>
        <w:numId w:val="9"/>
      </w:numPr>
      <w:tabs>
        <w:tab w:val="clear" w:pos="1080"/>
      </w:tabs>
      <w:spacing w:before="100" w:beforeAutospacing="1" w:after="100" w:afterAutospacing="1" w:line="240" w:lineRule="auto"/>
      <w:ind w:left="0" w:firstLine="0"/>
      <w:jc w:val="both"/>
    </w:pPr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character" w:customStyle="1" w:styleId="xl40Char">
    <w:name w:val="xl40 Char"/>
    <w:link w:val="xl40"/>
    <w:rsid w:val="00B55E2D"/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table" w:customStyle="1" w:styleId="TableGrid4">
    <w:name w:val="Table Grid4"/>
    <w:basedOn w:val="TableNormal"/>
    <w:next w:val="TableGrid"/>
    <w:locked/>
    <w:rsid w:val="00A23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A4E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"/>
    <w:rsid w:val="004A4EC1"/>
    <w:rPr>
      <w:rFonts w:ascii="Times New Roman" w:eastAsia="Times New Roman" w:hAnsi="Times New Roman"/>
      <w:sz w:val="24"/>
      <w:szCs w:val="24"/>
      <w:lang w:val="hr-H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75187"/>
    <w:pPr>
      <w:numPr>
        <w:ilvl w:val="1"/>
      </w:numPr>
      <w:spacing w:before="120" w:after="120" w:line="240" w:lineRule="auto"/>
      <w:ind w:firstLine="567"/>
      <w:jc w:val="both"/>
    </w:pPr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187"/>
    <w:rPr>
      <w:rFonts w:ascii="Arial" w:eastAsiaTheme="majorEastAsia" w:hAnsi="Arial" w:cstheme="majorBidi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75187"/>
    <w:pPr>
      <w:spacing w:before="120" w:after="100" w:line="240" w:lineRule="auto"/>
      <w:ind w:firstLine="567"/>
      <w:jc w:val="both"/>
    </w:pPr>
    <w:rPr>
      <w:rFonts w:ascii="Arial" w:eastAsiaTheme="minorHAnsi" w:hAnsi="Arial" w:cstheme="minorBidi"/>
    </w:rPr>
  </w:style>
  <w:style w:type="character" w:styleId="Hyperlink">
    <w:name w:val="Hyperlink"/>
    <w:basedOn w:val="DefaultParagraphFont"/>
    <w:uiPriority w:val="99"/>
    <w:unhideWhenUsed/>
    <w:rsid w:val="00A7518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A6855"/>
  </w:style>
  <w:style w:type="paragraph" w:customStyle="1" w:styleId="Default">
    <w:name w:val="Default"/>
    <w:rsid w:val="005A6855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251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926D7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2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26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EC23-1343-486E-9B53-42756D4A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9850</TotalTime>
  <Pages>6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12</vt:lpstr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12</dc:title>
  <dc:creator>Iva Pegan</dc:creator>
  <cp:lastModifiedBy>ALEKSANDRA</cp:lastModifiedBy>
  <cp:revision>856</cp:revision>
  <cp:lastPrinted>2025-11-06T13:39:00Z</cp:lastPrinted>
  <dcterms:created xsi:type="dcterms:W3CDTF">2016-12-13T10:55:00Z</dcterms:created>
  <dcterms:modified xsi:type="dcterms:W3CDTF">2025-11-21T07:14:00Z</dcterms:modified>
</cp:coreProperties>
</file>